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883B4" w14:textId="6E101337" w:rsidR="00FD35A6" w:rsidRPr="009743EC" w:rsidRDefault="00945ED7" w:rsidP="00FD35A6">
      <w:pPr>
        <w:rPr>
          <w:sz w:val="24"/>
          <w:szCs w:val="24"/>
        </w:rPr>
      </w:pPr>
      <w:r w:rsidRPr="009743EC">
        <w:rPr>
          <w:sz w:val="24"/>
          <w:szCs w:val="24"/>
        </w:rPr>
        <w:t xml:space="preserve">We, the undersigned members of the Convention of the Episcopal Diocese of Massachusetts, hereby make the following nomination for the ballot for Convention on </w:t>
      </w:r>
      <w:r w:rsidR="00395A70">
        <w:rPr>
          <w:sz w:val="24"/>
          <w:szCs w:val="24"/>
        </w:rPr>
        <w:t xml:space="preserve">November </w:t>
      </w:r>
      <w:r w:rsidR="0049205D">
        <w:rPr>
          <w:sz w:val="24"/>
          <w:szCs w:val="24"/>
        </w:rPr>
        <w:t>15</w:t>
      </w:r>
      <w:r w:rsidRPr="009743EC">
        <w:rPr>
          <w:sz w:val="24"/>
          <w:szCs w:val="24"/>
        </w:rPr>
        <w:t>, 202</w:t>
      </w:r>
      <w:r w:rsidR="0049205D">
        <w:rPr>
          <w:sz w:val="24"/>
          <w:szCs w:val="24"/>
        </w:rPr>
        <w:t>5.</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6"/>
        <w:gridCol w:w="899"/>
        <w:gridCol w:w="2165"/>
        <w:gridCol w:w="2610"/>
        <w:gridCol w:w="2420"/>
      </w:tblGrid>
      <w:tr w:rsidR="007C013D" w:rsidRPr="00FA3EB3" w14:paraId="7E65FD47" w14:textId="77777777" w:rsidTr="003937FD">
        <w:trPr>
          <w:trHeight w:val="360"/>
        </w:trPr>
        <w:tc>
          <w:tcPr>
            <w:tcW w:w="2696" w:type="dxa"/>
          </w:tcPr>
          <w:p w14:paraId="08C393FF" w14:textId="0A497752" w:rsidR="007C013D" w:rsidRPr="003937FD" w:rsidRDefault="007C013D" w:rsidP="003937FD">
            <w:pPr>
              <w:pStyle w:val="Labels"/>
              <w:rPr>
                <w:sz w:val="20"/>
                <w:szCs w:val="20"/>
              </w:rPr>
            </w:pPr>
            <w:r w:rsidRPr="003937FD">
              <w:rPr>
                <w:sz w:val="20"/>
                <w:szCs w:val="20"/>
              </w:rPr>
              <w:t>Position</w:t>
            </w:r>
          </w:p>
        </w:tc>
        <w:tc>
          <w:tcPr>
            <w:tcW w:w="5674" w:type="dxa"/>
            <w:gridSpan w:val="3"/>
            <w:shd w:val="clear" w:color="auto" w:fill="FFFFFF" w:themeFill="background1"/>
          </w:tcPr>
          <w:p w14:paraId="004455F9" w14:textId="77777777" w:rsidR="007C013D" w:rsidRPr="003937FD" w:rsidRDefault="007C013D" w:rsidP="003937FD">
            <w:pPr>
              <w:pStyle w:val="Labels"/>
              <w:rPr>
                <w:sz w:val="20"/>
                <w:szCs w:val="20"/>
              </w:rPr>
            </w:pPr>
          </w:p>
        </w:tc>
        <w:tc>
          <w:tcPr>
            <w:tcW w:w="2420" w:type="dxa"/>
            <w:shd w:val="clear" w:color="auto" w:fill="auto"/>
          </w:tcPr>
          <w:p w14:paraId="58A2F38B" w14:textId="77777777" w:rsidR="007C013D" w:rsidRPr="003937FD" w:rsidRDefault="007C013D" w:rsidP="003937FD">
            <w:pPr>
              <w:spacing w:after="0"/>
              <w:rPr>
                <w:sz w:val="20"/>
                <w:szCs w:val="20"/>
              </w:rPr>
            </w:pPr>
          </w:p>
        </w:tc>
      </w:tr>
      <w:tr w:rsidR="00AF69BC" w:rsidRPr="00FA3EB3" w14:paraId="046C96CA" w14:textId="77777777" w:rsidTr="003937FD">
        <w:trPr>
          <w:trHeight w:val="360"/>
        </w:trPr>
        <w:tc>
          <w:tcPr>
            <w:tcW w:w="2696" w:type="dxa"/>
          </w:tcPr>
          <w:p w14:paraId="3CEBADB1" w14:textId="1C273C47" w:rsidR="00AF69BC" w:rsidRPr="003937FD" w:rsidRDefault="00AF69BC" w:rsidP="003937FD">
            <w:pPr>
              <w:pStyle w:val="Labels"/>
              <w:rPr>
                <w:sz w:val="20"/>
                <w:szCs w:val="20"/>
              </w:rPr>
            </w:pPr>
            <w:r w:rsidRPr="003937FD">
              <w:rPr>
                <w:sz w:val="20"/>
                <w:szCs w:val="20"/>
              </w:rPr>
              <w:t>Name of Nominee</w:t>
            </w:r>
          </w:p>
        </w:tc>
        <w:tc>
          <w:tcPr>
            <w:tcW w:w="899" w:type="dxa"/>
            <w:shd w:val="clear" w:color="auto" w:fill="FFFFFF" w:themeFill="background1"/>
          </w:tcPr>
          <w:p w14:paraId="5DD8C2F2" w14:textId="77777777" w:rsidR="00AF69BC" w:rsidRPr="00FA3EB3" w:rsidRDefault="00AF69BC" w:rsidP="003937FD">
            <w:pPr>
              <w:spacing w:after="0"/>
            </w:pPr>
          </w:p>
        </w:tc>
        <w:tc>
          <w:tcPr>
            <w:tcW w:w="2165" w:type="dxa"/>
            <w:shd w:val="clear" w:color="auto" w:fill="FFFFFF" w:themeFill="background1"/>
          </w:tcPr>
          <w:p w14:paraId="38733E63" w14:textId="223B73DE" w:rsidR="00AF69BC" w:rsidRPr="00FA3EB3" w:rsidRDefault="00AF69BC" w:rsidP="003937FD">
            <w:pPr>
              <w:spacing w:after="0"/>
            </w:pPr>
          </w:p>
        </w:tc>
        <w:tc>
          <w:tcPr>
            <w:tcW w:w="2610" w:type="dxa"/>
            <w:shd w:val="clear" w:color="auto" w:fill="FFFFFF" w:themeFill="background1"/>
          </w:tcPr>
          <w:p w14:paraId="249B6780" w14:textId="17724AE3" w:rsidR="00AF69BC" w:rsidRPr="00FA3EB3" w:rsidRDefault="00AF69BC" w:rsidP="003937FD">
            <w:pPr>
              <w:pStyle w:val="Labels"/>
            </w:pPr>
          </w:p>
        </w:tc>
        <w:tc>
          <w:tcPr>
            <w:tcW w:w="2420" w:type="dxa"/>
            <w:shd w:val="clear" w:color="auto" w:fill="FFFFFF" w:themeFill="background1"/>
          </w:tcPr>
          <w:p w14:paraId="78DE54EA" w14:textId="77777777" w:rsidR="00AF69BC" w:rsidRPr="00FA3EB3" w:rsidRDefault="00AF69BC" w:rsidP="003937FD">
            <w:pPr>
              <w:spacing w:after="0"/>
            </w:pPr>
          </w:p>
        </w:tc>
      </w:tr>
      <w:tr w:rsidR="007C013D" w:rsidRPr="00FA3EB3" w14:paraId="5A9FA98A" w14:textId="77777777" w:rsidTr="00D5111B">
        <w:trPr>
          <w:trHeight w:val="260"/>
        </w:trPr>
        <w:tc>
          <w:tcPr>
            <w:tcW w:w="2696" w:type="dxa"/>
          </w:tcPr>
          <w:p w14:paraId="7D4E72F1" w14:textId="77777777" w:rsidR="007C013D" w:rsidRPr="003937FD" w:rsidRDefault="007C013D" w:rsidP="00E95D72">
            <w:pPr>
              <w:pStyle w:val="Labels"/>
              <w:spacing w:line="240" w:lineRule="auto"/>
              <w:rPr>
                <w:sz w:val="20"/>
                <w:szCs w:val="20"/>
              </w:rPr>
            </w:pPr>
          </w:p>
        </w:tc>
        <w:tc>
          <w:tcPr>
            <w:tcW w:w="899" w:type="dxa"/>
            <w:shd w:val="clear" w:color="auto" w:fill="auto"/>
          </w:tcPr>
          <w:p w14:paraId="094C8A25" w14:textId="77777777" w:rsidR="007C013D" w:rsidRPr="00E95D72" w:rsidRDefault="007C013D" w:rsidP="00E95D72">
            <w:pPr>
              <w:spacing w:after="0" w:line="240" w:lineRule="auto"/>
              <w:rPr>
                <w:i/>
                <w:iCs/>
                <w:color w:val="8A8A8A" w:themeColor="accent6"/>
                <w:sz w:val="16"/>
                <w:szCs w:val="16"/>
              </w:rPr>
            </w:pPr>
            <w:r w:rsidRPr="00E95D72">
              <w:rPr>
                <w:i/>
                <w:iCs/>
                <w:color w:val="8A8A8A" w:themeColor="accent6"/>
                <w:sz w:val="16"/>
                <w:szCs w:val="16"/>
              </w:rPr>
              <w:t>Title</w:t>
            </w:r>
          </w:p>
        </w:tc>
        <w:tc>
          <w:tcPr>
            <w:tcW w:w="2165" w:type="dxa"/>
            <w:shd w:val="clear" w:color="auto" w:fill="auto"/>
          </w:tcPr>
          <w:p w14:paraId="459C8189" w14:textId="3B7B2FF8" w:rsidR="007C013D" w:rsidRPr="00E95D72" w:rsidRDefault="007C013D" w:rsidP="00E95D72">
            <w:pPr>
              <w:spacing w:after="0" w:line="240" w:lineRule="auto"/>
              <w:rPr>
                <w:i/>
                <w:iCs/>
                <w:color w:val="8A8A8A" w:themeColor="accent6"/>
                <w:sz w:val="16"/>
                <w:szCs w:val="16"/>
              </w:rPr>
            </w:pPr>
            <w:r w:rsidRPr="00E95D72">
              <w:rPr>
                <w:i/>
                <w:iCs/>
                <w:color w:val="8A8A8A" w:themeColor="accent6"/>
                <w:sz w:val="16"/>
                <w:szCs w:val="16"/>
              </w:rPr>
              <w:t>First Name</w:t>
            </w:r>
          </w:p>
        </w:tc>
        <w:tc>
          <w:tcPr>
            <w:tcW w:w="2610" w:type="dxa"/>
          </w:tcPr>
          <w:p w14:paraId="20223385" w14:textId="21380293" w:rsidR="007C013D" w:rsidRPr="00E95D72" w:rsidRDefault="007C013D" w:rsidP="00E95D72">
            <w:pPr>
              <w:pStyle w:val="Labels"/>
              <w:spacing w:line="240" w:lineRule="auto"/>
              <w:rPr>
                <w:i/>
                <w:iCs/>
                <w:color w:val="8A8A8A" w:themeColor="accent6"/>
                <w:sz w:val="16"/>
                <w:szCs w:val="16"/>
              </w:rPr>
            </w:pPr>
            <w:r w:rsidRPr="00E95D72">
              <w:rPr>
                <w:i/>
                <w:iCs/>
                <w:color w:val="8A8A8A" w:themeColor="accent6"/>
                <w:sz w:val="16"/>
                <w:szCs w:val="16"/>
              </w:rPr>
              <w:t>Middle Name</w:t>
            </w:r>
          </w:p>
        </w:tc>
        <w:tc>
          <w:tcPr>
            <w:tcW w:w="2420" w:type="dxa"/>
            <w:shd w:val="clear" w:color="auto" w:fill="auto"/>
          </w:tcPr>
          <w:p w14:paraId="5B1F4B7C" w14:textId="31F37ABD" w:rsidR="007C013D" w:rsidRPr="00E95D72" w:rsidRDefault="007C013D" w:rsidP="00E95D72">
            <w:pPr>
              <w:spacing w:after="0" w:line="240" w:lineRule="auto"/>
              <w:rPr>
                <w:i/>
                <w:iCs/>
                <w:color w:val="8A8A8A" w:themeColor="accent6"/>
                <w:sz w:val="16"/>
                <w:szCs w:val="16"/>
              </w:rPr>
            </w:pPr>
            <w:r w:rsidRPr="00E95D72">
              <w:rPr>
                <w:i/>
                <w:iCs/>
                <w:color w:val="8A8A8A" w:themeColor="accent6"/>
                <w:sz w:val="16"/>
                <w:szCs w:val="16"/>
              </w:rPr>
              <w:t>Last Name</w:t>
            </w:r>
          </w:p>
        </w:tc>
      </w:tr>
      <w:tr w:rsidR="00BC6946" w:rsidRPr="00FA3EB3" w14:paraId="784E62BB" w14:textId="77777777" w:rsidTr="003937FD">
        <w:trPr>
          <w:trHeight w:val="360"/>
        </w:trPr>
        <w:tc>
          <w:tcPr>
            <w:tcW w:w="2696" w:type="dxa"/>
          </w:tcPr>
          <w:p w14:paraId="17703C7E" w14:textId="4B10FA7B" w:rsidR="00BC6946" w:rsidRPr="003937FD" w:rsidRDefault="00E95D72" w:rsidP="00AE2709">
            <w:pPr>
              <w:pStyle w:val="Labels"/>
              <w:spacing w:line="240" w:lineRule="auto"/>
              <w:rPr>
                <w:sz w:val="20"/>
                <w:szCs w:val="20"/>
              </w:rPr>
            </w:pPr>
            <w:r w:rsidRPr="003937FD">
              <w:rPr>
                <w:sz w:val="20"/>
                <w:szCs w:val="20"/>
              </w:rPr>
              <w:t>Address of Nominee</w:t>
            </w:r>
          </w:p>
        </w:tc>
        <w:tc>
          <w:tcPr>
            <w:tcW w:w="3064" w:type="dxa"/>
            <w:gridSpan w:val="2"/>
            <w:shd w:val="clear" w:color="auto" w:fill="FFFFFF" w:themeFill="background1"/>
          </w:tcPr>
          <w:p w14:paraId="47CD793A" w14:textId="77777777" w:rsidR="00BC6946" w:rsidRPr="00FA3EB3" w:rsidRDefault="00BC6946" w:rsidP="00AE2709">
            <w:pPr>
              <w:spacing w:after="0" w:line="240" w:lineRule="auto"/>
            </w:pPr>
          </w:p>
        </w:tc>
        <w:tc>
          <w:tcPr>
            <w:tcW w:w="2610" w:type="dxa"/>
            <w:shd w:val="clear" w:color="auto" w:fill="FFFFFF" w:themeFill="background1"/>
          </w:tcPr>
          <w:p w14:paraId="30B07C8A" w14:textId="77777777" w:rsidR="00BC6946" w:rsidRDefault="00BC6946" w:rsidP="00AE2709">
            <w:pPr>
              <w:pStyle w:val="Labels"/>
              <w:spacing w:line="240" w:lineRule="auto"/>
            </w:pPr>
          </w:p>
        </w:tc>
        <w:tc>
          <w:tcPr>
            <w:tcW w:w="2420" w:type="dxa"/>
            <w:shd w:val="clear" w:color="auto" w:fill="auto"/>
          </w:tcPr>
          <w:p w14:paraId="7DA68522" w14:textId="77777777" w:rsidR="00BC6946" w:rsidRPr="00FA3EB3" w:rsidRDefault="00BC6946" w:rsidP="00AE2709">
            <w:pPr>
              <w:spacing w:after="0" w:line="240" w:lineRule="auto"/>
            </w:pPr>
          </w:p>
        </w:tc>
      </w:tr>
      <w:tr w:rsidR="00E95D72" w:rsidRPr="00FA3EB3" w14:paraId="7442F1C4" w14:textId="77777777" w:rsidTr="00361EBB">
        <w:trPr>
          <w:trHeight w:val="259"/>
        </w:trPr>
        <w:tc>
          <w:tcPr>
            <w:tcW w:w="2696" w:type="dxa"/>
          </w:tcPr>
          <w:p w14:paraId="3C422B5E" w14:textId="77777777" w:rsidR="00E95D72" w:rsidRPr="003937FD" w:rsidRDefault="00E95D72" w:rsidP="00AE2709">
            <w:pPr>
              <w:pStyle w:val="Labels"/>
              <w:spacing w:line="240" w:lineRule="auto"/>
              <w:rPr>
                <w:i/>
                <w:iCs/>
                <w:color w:val="8A8A8A" w:themeColor="accent6"/>
                <w:sz w:val="20"/>
                <w:szCs w:val="20"/>
              </w:rPr>
            </w:pPr>
          </w:p>
        </w:tc>
        <w:tc>
          <w:tcPr>
            <w:tcW w:w="3064" w:type="dxa"/>
            <w:gridSpan w:val="2"/>
            <w:shd w:val="clear" w:color="auto" w:fill="auto"/>
          </w:tcPr>
          <w:p w14:paraId="51868A44" w14:textId="16FDAD03" w:rsidR="00E95D72" w:rsidRPr="00E95D72" w:rsidRDefault="00E95D72" w:rsidP="00AE2709">
            <w:pPr>
              <w:spacing w:after="0" w:line="240" w:lineRule="auto"/>
              <w:rPr>
                <w:i/>
                <w:iCs/>
                <w:color w:val="8A8A8A" w:themeColor="accent6"/>
                <w:sz w:val="16"/>
                <w:szCs w:val="16"/>
              </w:rPr>
            </w:pPr>
            <w:r w:rsidRPr="00E95D72">
              <w:rPr>
                <w:i/>
                <w:iCs/>
                <w:color w:val="8A8A8A" w:themeColor="accent6"/>
                <w:sz w:val="16"/>
                <w:szCs w:val="16"/>
              </w:rPr>
              <w:t>Street Address</w:t>
            </w:r>
          </w:p>
        </w:tc>
        <w:tc>
          <w:tcPr>
            <w:tcW w:w="2610" w:type="dxa"/>
            <w:shd w:val="clear" w:color="auto" w:fill="auto"/>
          </w:tcPr>
          <w:p w14:paraId="317339BB" w14:textId="77777777" w:rsidR="00E95D72" w:rsidRPr="00E95D72" w:rsidRDefault="00E95D72" w:rsidP="00AE2709">
            <w:pPr>
              <w:pStyle w:val="Labels"/>
              <w:spacing w:line="240" w:lineRule="auto"/>
              <w:rPr>
                <w:sz w:val="16"/>
                <w:szCs w:val="16"/>
              </w:rPr>
            </w:pPr>
          </w:p>
        </w:tc>
        <w:tc>
          <w:tcPr>
            <w:tcW w:w="2420" w:type="dxa"/>
            <w:shd w:val="clear" w:color="auto" w:fill="auto"/>
          </w:tcPr>
          <w:p w14:paraId="2C7A8B68" w14:textId="77777777" w:rsidR="00E95D72" w:rsidRPr="00E95D72" w:rsidRDefault="00E95D72" w:rsidP="00AE2709">
            <w:pPr>
              <w:spacing w:after="0" w:line="240" w:lineRule="auto"/>
              <w:rPr>
                <w:sz w:val="16"/>
                <w:szCs w:val="16"/>
              </w:rPr>
            </w:pPr>
          </w:p>
        </w:tc>
      </w:tr>
      <w:tr w:rsidR="00E95D72" w:rsidRPr="00FA3EB3" w14:paraId="01332B4E" w14:textId="77777777" w:rsidTr="003937FD">
        <w:trPr>
          <w:trHeight w:val="360"/>
        </w:trPr>
        <w:tc>
          <w:tcPr>
            <w:tcW w:w="2696" w:type="dxa"/>
          </w:tcPr>
          <w:p w14:paraId="5922ACF2" w14:textId="77777777" w:rsidR="00E95D72" w:rsidRPr="003937FD" w:rsidRDefault="00E95D72" w:rsidP="00AE2709">
            <w:pPr>
              <w:pStyle w:val="Labels"/>
              <w:spacing w:line="240" w:lineRule="auto"/>
              <w:rPr>
                <w:sz w:val="20"/>
                <w:szCs w:val="20"/>
              </w:rPr>
            </w:pPr>
          </w:p>
        </w:tc>
        <w:tc>
          <w:tcPr>
            <w:tcW w:w="3064" w:type="dxa"/>
            <w:gridSpan w:val="2"/>
            <w:shd w:val="clear" w:color="auto" w:fill="FFFFFF" w:themeFill="background1"/>
          </w:tcPr>
          <w:p w14:paraId="2251A824" w14:textId="77777777" w:rsidR="00E95D72" w:rsidRPr="00FA3EB3" w:rsidRDefault="00E95D72" w:rsidP="00AE2709">
            <w:pPr>
              <w:spacing w:after="0" w:line="240" w:lineRule="auto"/>
            </w:pPr>
          </w:p>
        </w:tc>
        <w:tc>
          <w:tcPr>
            <w:tcW w:w="2610" w:type="dxa"/>
            <w:shd w:val="clear" w:color="auto" w:fill="FFFFFF" w:themeFill="background1"/>
          </w:tcPr>
          <w:p w14:paraId="31AC39F5" w14:textId="77777777" w:rsidR="00E95D72" w:rsidRDefault="00E95D72" w:rsidP="00AE2709">
            <w:pPr>
              <w:pStyle w:val="Labels"/>
              <w:spacing w:line="240" w:lineRule="auto"/>
            </w:pPr>
          </w:p>
        </w:tc>
        <w:tc>
          <w:tcPr>
            <w:tcW w:w="2420" w:type="dxa"/>
            <w:shd w:val="clear" w:color="auto" w:fill="auto"/>
          </w:tcPr>
          <w:p w14:paraId="37382D6B" w14:textId="77777777" w:rsidR="00E95D72" w:rsidRPr="00FA3EB3" w:rsidRDefault="00E95D72" w:rsidP="00AE2709">
            <w:pPr>
              <w:spacing w:after="0" w:line="240" w:lineRule="auto"/>
            </w:pPr>
          </w:p>
        </w:tc>
      </w:tr>
      <w:tr w:rsidR="00361EBB" w:rsidRPr="00FA3EB3" w14:paraId="66FE59F6" w14:textId="77777777" w:rsidTr="00361EBB">
        <w:trPr>
          <w:trHeight w:val="259"/>
        </w:trPr>
        <w:tc>
          <w:tcPr>
            <w:tcW w:w="2696" w:type="dxa"/>
          </w:tcPr>
          <w:p w14:paraId="316C37A0" w14:textId="77777777" w:rsidR="00361EBB" w:rsidRPr="003937FD" w:rsidRDefault="00361EBB" w:rsidP="00AE2709">
            <w:pPr>
              <w:pStyle w:val="Labels"/>
              <w:spacing w:line="240" w:lineRule="auto"/>
              <w:rPr>
                <w:i/>
                <w:iCs/>
                <w:color w:val="8A8A8A" w:themeColor="accent6"/>
                <w:sz w:val="20"/>
                <w:szCs w:val="20"/>
              </w:rPr>
            </w:pPr>
          </w:p>
        </w:tc>
        <w:tc>
          <w:tcPr>
            <w:tcW w:w="3064" w:type="dxa"/>
            <w:gridSpan w:val="2"/>
            <w:shd w:val="clear" w:color="auto" w:fill="auto"/>
          </w:tcPr>
          <w:p w14:paraId="1F9ECD51" w14:textId="522791EC" w:rsidR="00361EBB" w:rsidRPr="00361EBB" w:rsidRDefault="00361EBB" w:rsidP="00AE2709">
            <w:pPr>
              <w:spacing w:after="0" w:line="240" w:lineRule="auto"/>
              <w:rPr>
                <w:i/>
                <w:iCs/>
                <w:color w:val="8A8A8A" w:themeColor="accent6"/>
                <w:sz w:val="16"/>
                <w:szCs w:val="16"/>
              </w:rPr>
            </w:pPr>
            <w:r>
              <w:rPr>
                <w:i/>
                <w:iCs/>
                <w:color w:val="8A8A8A" w:themeColor="accent6"/>
                <w:sz w:val="16"/>
                <w:szCs w:val="16"/>
              </w:rPr>
              <w:t>City/Town</w:t>
            </w:r>
          </w:p>
        </w:tc>
        <w:tc>
          <w:tcPr>
            <w:tcW w:w="2610" w:type="dxa"/>
            <w:shd w:val="clear" w:color="auto" w:fill="auto"/>
          </w:tcPr>
          <w:p w14:paraId="2A376E40" w14:textId="6F078EBF" w:rsidR="00361EBB" w:rsidRPr="00361EBB" w:rsidRDefault="00361EBB" w:rsidP="00AE2709">
            <w:pPr>
              <w:pStyle w:val="Labels"/>
              <w:spacing w:line="240" w:lineRule="auto"/>
              <w:rPr>
                <w:i/>
                <w:iCs/>
                <w:color w:val="8A8A8A" w:themeColor="accent6"/>
                <w:sz w:val="16"/>
                <w:szCs w:val="16"/>
              </w:rPr>
            </w:pPr>
            <w:r>
              <w:rPr>
                <w:i/>
                <w:iCs/>
                <w:color w:val="8A8A8A" w:themeColor="accent6"/>
                <w:sz w:val="16"/>
                <w:szCs w:val="16"/>
              </w:rPr>
              <w:t>Zip</w:t>
            </w:r>
          </w:p>
        </w:tc>
        <w:tc>
          <w:tcPr>
            <w:tcW w:w="2420" w:type="dxa"/>
            <w:shd w:val="clear" w:color="auto" w:fill="auto"/>
          </w:tcPr>
          <w:p w14:paraId="2B8D4E37" w14:textId="77777777" w:rsidR="00361EBB" w:rsidRPr="00361EBB" w:rsidRDefault="00361EBB" w:rsidP="00AE2709">
            <w:pPr>
              <w:spacing w:after="0" w:line="240" w:lineRule="auto"/>
              <w:rPr>
                <w:i/>
                <w:iCs/>
                <w:color w:val="8A8A8A" w:themeColor="accent6"/>
                <w:sz w:val="16"/>
                <w:szCs w:val="16"/>
              </w:rPr>
            </w:pPr>
          </w:p>
        </w:tc>
      </w:tr>
      <w:tr w:rsidR="00FD35A6" w:rsidRPr="00FA3EB3" w14:paraId="165B7702" w14:textId="77777777" w:rsidTr="00010735">
        <w:trPr>
          <w:trHeight w:val="360"/>
        </w:trPr>
        <w:sdt>
          <w:sdtPr>
            <w:rPr>
              <w:sz w:val="20"/>
              <w:szCs w:val="20"/>
            </w:rPr>
            <w:id w:val="886532508"/>
            <w:placeholder>
              <w:docPart w:val="1D512AB602AC4E39841F8D32EBF33478"/>
            </w:placeholder>
            <w:temporary/>
            <w:showingPlcHdr/>
            <w15:appearance w15:val="hidden"/>
          </w:sdtPr>
          <w:sdtContent>
            <w:tc>
              <w:tcPr>
                <w:tcW w:w="2696" w:type="dxa"/>
              </w:tcPr>
              <w:p w14:paraId="796B3DC2" w14:textId="77777777" w:rsidR="00FD35A6" w:rsidRPr="003937FD" w:rsidRDefault="00FD35A6" w:rsidP="00AE2709">
                <w:pPr>
                  <w:pStyle w:val="Labels"/>
                  <w:spacing w:line="240" w:lineRule="auto"/>
                  <w:rPr>
                    <w:sz w:val="20"/>
                    <w:szCs w:val="20"/>
                  </w:rPr>
                </w:pPr>
                <w:r w:rsidRPr="003937FD">
                  <w:rPr>
                    <w:sz w:val="20"/>
                    <w:szCs w:val="20"/>
                  </w:rPr>
                  <w:t>Telephone</w:t>
                </w:r>
              </w:p>
            </w:tc>
          </w:sdtContent>
        </w:sdt>
        <w:tc>
          <w:tcPr>
            <w:tcW w:w="3064" w:type="dxa"/>
            <w:gridSpan w:val="2"/>
            <w:shd w:val="clear" w:color="auto" w:fill="FFFFFF" w:themeFill="background1"/>
          </w:tcPr>
          <w:p w14:paraId="222D4439" w14:textId="77777777" w:rsidR="00FD35A6" w:rsidRPr="00FA3EB3" w:rsidRDefault="00FD35A6" w:rsidP="00AE2709">
            <w:pPr>
              <w:spacing w:after="0" w:line="240" w:lineRule="auto"/>
            </w:pPr>
          </w:p>
        </w:tc>
        <w:tc>
          <w:tcPr>
            <w:tcW w:w="2610" w:type="dxa"/>
          </w:tcPr>
          <w:p w14:paraId="3D9F0537" w14:textId="32FF909F" w:rsidR="00FD35A6" w:rsidRPr="00361EBB" w:rsidRDefault="00FD35A6" w:rsidP="00AE2709">
            <w:pPr>
              <w:pStyle w:val="Labels"/>
              <w:spacing w:line="240" w:lineRule="auto"/>
              <w:rPr>
                <w:sz w:val="22"/>
              </w:rPr>
            </w:pPr>
          </w:p>
        </w:tc>
        <w:tc>
          <w:tcPr>
            <w:tcW w:w="2420" w:type="dxa"/>
            <w:shd w:val="clear" w:color="auto" w:fill="auto"/>
          </w:tcPr>
          <w:p w14:paraId="1897E5E6" w14:textId="77777777" w:rsidR="00FD35A6" w:rsidRPr="00FA3EB3" w:rsidRDefault="00FD35A6" w:rsidP="00AE2709">
            <w:pPr>
              <w:spacing w:after="0" w:line="240" w:lineRule="auto"/>
            </w:pPr>
          </w:p>
        </w:tc>
      </w:tr>
      <w:tr w:rsidR="008C1FCD" w:rsidRPr="00FA3EB3" w14:paraId="0CC41EBC" w14:textId="77777777" w:rsidTr="00010735">
        <w:trPr>
          <w:trHeight w:val="360"/>
        </w:trPr>
        <w:tc>
          <w:tcPr>
            <w:tcW w:w="2696" w:type="dxa"/>
          </w:tcPr>
          <w:p w14:paraId="4DF14205" w14:textId="751FF6E1" w:rsidR="008C1FCD" w:rsidRPr="003937FD" w:rsidRDefault="008C1FCD" w:rsidP="00AE2709">
            <w:pPr>
              <w:pStyle w:val="Labels"/>
              <w:spacing w:line="240" w:lineRule="auto"/>
              <w:rPr>
                <w:sz w:val="20"/>
                <w:szCs w:val="20"/>
              </w:rPr>
            </w:pPr>
            <w:r w:rsidRPr="003937FD">
              <w:rPr>
                <w:sz w:val="20"/>
                <w:szCs w:val="20"/>
              </w:rPr>
              <w:t>Email Address</w:t>
            </w:r>
          </w:p>
        </w:tc>
        <w:tc>
          <w:tcPr>
            <w:tcW w:w="5674" w:type="dxa"/>
            <w:gridSpan w:val="3"/>
            <w:shd w:val="clear" w:color="auto" w:fill="FFFFFF" w:themeFill="background1"/>
          </w:tcPr>
          <w:p w14:paraId="03C510C2" w14:textId="0E24C5A8" w:rsidR="008C1FCD" w:rsidRPr="00361EBB" w:rsidRDefault="008C1FCD" w:rsidP="00AE2709">
            <w:pPr>
              <w:pStyle w:val="Labels"/>
              <w:spacing w:line="240" w:lineRule="auto"/>
              <w:rPr>
                <w:sz w:val="22"/>
              </w:rPr>
            </w:pPr>
          </w:p>
        </w:tc>
        <w:tc>
          <w:tcPr>
            <w:tcW w:w="2420" w:type="dxa"/>
            <w:shd w:val="clear" w:color="auto" w:fill="auto"/>
          </w:tcPr>
          <w:p w14:paraId="3A208611" w14:textId="77777777" w:rsidR="008C1FCD" w:rsidRPr="00FA3EB3" w:rsidRDefault="008C1FCD" w:rsidP="00AE2709">
            <w:pPr>
              <w:spacing w:after="0" w:line="240" w:lineRule="auto"/>
            </w:pPr>
          </w:p>
        </w:tc>
      </w:tr>
      <w:tr w:rsidR="00FD35A6" w:rsidRPr="00FA3EB3" w14:paraId="3D6CCC54" w14:textId="77777777" w:rsidTr="00010735">
        <w:trPr>
          <w:trHeight w:val="360"/>
        </w:trPr>
        <w:tc>
          <w:tcPr>
            <w:tcW w:w="2696" w:type="dxa"/>
          </w:tcPr>
          <w:p w14:paraId="5ADBBCA1" w14:textId="0302A51C" w:rsidR="00FD35A6" w:rsidRPr="003937FD" w:rsidRDefault="008C1FCD" w:rsidP="00AE2709">
            <w:pPr>
              <w:pStyle w:val="Labels"/>
              <w:spacing w:line="240" w:lineRule="auto"/>
              <w:rPr>
                <w:sz w:val="20"/>
                <w:szCs w:val="20"/>
              </w:rPr>
            </w:pPr>
            <w:r w:rsidRPr="003937FD">
              <w:rPr>
                <w:sz w:val="20"/>
                <w:szCs w:val="20"/>
              </w:rPr>
              <w:t>Congregation/Community Affiliation</w:t>
            </w:r>
          </w:p>
        </w:tc>
        <w:tc>
          <w:tcPr>
            <w:tcW w:w="3064" w:type="dxa"/>
            <w:gridSpan w:val="2"/>
            <w:shd w:val="clear" w:color="auto" w:fill="FFFFFF" w:themeFill="background1"/>
          </w:tcPr>
          <w:p w14:paraId="3AE05E61" w14:textId="77777777" w:rsidR="00FD35A6" w:rsidRPr="00FA3EB3" w:rsidRDefault="00FD35A6" w:rsidP="00AE2709">
            <w:pPr>
              <w:spacing w:after="0" w:line="240" w:lineRule="auto"/>
            </w:pPr>
          </w:p>
        </w:tc>
        <w:tc>
          <w:tcPr>
            <w:tcW w:w="2610" w:type="dxa"/>
            <w:shd w:val="clear" w:color="auto" w:fill="FFFFFF" w:themeFill="background1"/>
          </w:tcPr>
          <w:p w14:paraId="4C918CAC" w14:textId="61C307A2" w:rsidR="00FD35A6" w:rsidRPr="00361EBB" w:rsidRDefault="00FD35A6" w:rsidP="00AE2709">
            <w:pPr>
              <w:pStyle w:val="Labels"/>
              <w:spacing w:line="240" w:lineRule="auto"/>
              <w:rPr>
                <w:sz w:val="22"/>
              </w:rPr>
            </w:pPr>
          </w:p>
        </w:tc>
        <w:tc>
          <w:tcPr>
            <w:tcW w:w="2420" w:type="dxa"/>
            <w:shd w:val="clear" w:color="auto" w:fill="auto"/>
          </w:tcPr>
          <w:p w14:paraId="06CE8FBC" w14:textId="77777777" w:rsidR="00FD35A6" w:rsidRPr="00FA3EB3" w:rsidRDefault="00FD35A6" w:rsidP="00AE2709">
            <w:pPr>
              <w:spacing w:after="0" w:line="240" w:lineRule="auto"/>
            </w:pPr>
          </w:p>
        </w:tc>
      </w:tr>
      <w:tr w:rsidR="008C1FCD" w:rsidRPr="00FA3EB3" w14:paraId="0DA2F051" w14:textId="77777777" w:rsidTr="00AE2709">
        <w:trPr>
          <w:trHeight w:val="259"/>
        </w:trPr>
        <w:tc>
          <w:tcPr>
            <w:tcW w:w="2696" w:type="dxa"/>
            <w:shd w:val="clear" w:color="auto" w:fill="auto"/>
          </w:tcPr>
          <w:p w14:paraId="7041F6D4" w14:textId="77777777" w:rsidR="008C1FCD" w:rsidRPr="008C1FCD" w:rsidRDefault="008C1FCD" w:rsidP="008C1FCD">
            <w:pPr>
              <w:pStyle w:val="Labels"/>
              <w:spacing w:line="240" w:lineRule="auto"/>
              <w:rPr>
                <w:i/>
                <w:iCs/>
                <w:color w:val="8A8A8A" w:themeColor="accent6"/>
                <w:sz w:val="16"/>
                <w:szCs w:val="16"/>
              </w:rPr>
            </w:pPr>
          </w:p>
        </w:tc>
        <w:tc>
          <w:tcPr>
            <w:tcW w:w="3064" w:type="dxa"/>
            <w:gridSpan w:val="2"/>
            <w:shd w:val="clear" w:color="auto" w:fill="auto"/>
          </w:tcPr>
          <w:p w14:paraId="2DA72145" w14:textId="2A47FFFD" w:rsidR="008C1FCD" w:rsidRPr="008C1FCD" w:rsidRDefault="0024498D" w:rsidP="008C1FCD">
            <w:pPr>
              <w:spacing w:after="0" w:line="240" w:lineRule="auto"/>
              <w:rPr>
                <w:i/>
                <w:iCs/>
                <w:color w:val="8A8A8A" w:themeColor="accent6"/>
                <w:sz w:val="16"/>
                <w:szCs w:val="16"/>
              </w:rPr>
            </w:pPr>
            <w:r>
              <w:rPr>
                <w:i/>
                <w:iCs/>
                <w:color w:val="8A8A8A" w:themeColor="accent6"/>
                <w:sz w:val="16"/>
                <w:szCs w:val="16"/>
              </w:rPr>
              <w:t>Congregation</w:t>
            </w:r>
            <w:r w:rsidR="00AE2709">
              <w:rPr>
                <w:i/>
                <w:iCs/>
                <w:color w:val="8A8A8A" w:themeColor="accent6"/>
                <w:sz w:val="16"/>
                <w:szCs w:val="16"/>
              </w:rPr>
              <w:t>/Mission/Community</w:t>
            </w:r>
          </w:p>
        </w:tc>
        <w:tc>
          <w:tcPr>
            <w:tcW w:w="2610" w:type="dxa"/>
            <w:shd w:val="clear" w:color="auto" w:fill="auto"/>
          </w:tcPr>
          <w:p w14:paraId="7FB43073" w14:textId="7D1FA66C" w:rsidR="008C1FCD" w:rsidRPr="008C1FCD" w:rsidRDefault="00AE2709" w:rsidP="008C1FCD">
            <w:pPr>
              <w:pStyle w:val="Labels"/>
              <w:spacing w:line="240" w:lineRule="auto"/>
              <w:rPr>
                <w:i/>
                <w:iCs/>
                <w:color w:val="8A8A8A" w:themeColor="accent6"/>
                <w:sz w:val="16"/>
                <w:szCs w:val="16"/>
              </w:rPr>
            </w:pPr>
            <w:r>
              <w:rPr>
                <w:i/>
                <w:iCs/>
                <w:color w:val="8A8A8A" w:themeColor="accent6"/>
                <w:sz w:val="16"/>
                <w:szCs w:val="16"/>
              </w:rPr>
              <w:t>City/Town</w:t>
            </w:r>
          </w:p>
        </w:tc>
        <w:tc>
          <w:tcPr>
            <w:tcW w:w="2420" w:type="dxa"/>
            <w:shd w:val="clear" w:color="auto" w:fill="auto"/>
          </w:tcPr>
          <w:p w14:paraId="3EB3AA8E" w14:textId="77777777" w:rsidR="008C1FCD" w:rsidRPr="008C1FCD" w:rsidRDefault="008C1FCD" w:rsidP="008C1FCD">
            <w:pPr>
              <w:spacing w:after="0" w:line="240" w:lineRule="auto"/>
              <w:rPr>
                <w:i/>
                <w:iCs/>
                <w:color w:val="8A8A8A" w:themeColor="accent6"/>
                <w:sz w:val="16"/>
                <w:szCs w:val="16"/>
              </w:rPr>
            </w:pPr>
          </w:p>
        </w:tc>
      </w:tr>
    </w:tbl>
    <w:p w14:paraId="11E792BA" w14:textId="77777777" w:rsidR="00FD35A6" w:rsidRPr="00010735" w:rsidRDefault="00FD35A6" w:rsidP="00FD35A6">
      <w:pPr>
        <w:rPr>
          <w:sz w:val="6"/>
          <w:szCs w:val="6"/>
        </w:rPr>
      </w:pPr>
    </w:p>
    <w:tbl>
      <w:tblPr>
        <w:tblStyle w:val="OfficeHours"/>
        <w:tblW w:w="10761" w:type="dxa"/>
        <w:tblLayout w:type="fixed"/>
        <w:tblLook w:val="0620" w:firstRow="1" w:lastRow="0" w:firstColumn="0" w:lastColumn="0" w:noHBand="1" w:noVBand="1"/>
      </w:tblPr>
      <w:tblGrid>
        <w:gridCol w:w="540"/>
        <w:gridCol w:w="10170"/>
        <w:gridCol w:w="51"/>
      </w:tblGrid>
      <w:tr w:rsidR="0012561B" w:rsidRPr="00FA3EB3" w14:paraId="6329A3F3" w14:textId="77777777" w:rsidTr="0012561B">
        <w:trPr>
          <w:cnfStyle w:val="100000000000" w:firstRow="1" w:lastRow="0" w:firstColumn="0" w:lastColumn="0" w:oddVBand="0" w:evenVBand="0" w:oddHBand="0" w:evenHBand="0" w:firstRowFirstColumn="0" w:firstRowLastColumn="0" w:lastRowFirstColumn="0" w:lastRowLastColumn="0"/>
        </w:trPr>
        <w:tc>
          <w:tcPr>
            <w:tcW w:w="10761" w:type="dxa"/>
            <w:gridSpan w:val="3"/>
            <w:vAlign w:val="center"/>
          </w:tcPr>
          <w:p w14:paraId="5C23C42C" w14:textId="60B5B276" w:rsidR="0012561B" w:rsidRPr="00FA3EB3" w:rsidRDefault="0012561B" w:rsidP="0012561B">
            <w:pPr>
              <w:ind w:left="-120"/>
              <w:jc w:val="left"/>
              <w:rPr>
                <w:rStyle w:val="Emphasis"/>
              </w:rPr>
            </w:pPr>
            <w:r>
              <w:rPr>
                <w:rStyle w:val="Emphasis"/>
                <w:b w:val="0"/>
                <w:bCs/>
              </w:rPr>
              <w:t>Nominee Descriptive Statement</w:t>
            </w:r>
          </w:p>
        </w:tc>
      </w:tr>
      <w:tr w:rsidR="0012561B" w:rsidRPr="00FA3EB3" w14:paraId="143C3B8E" w14:textId="77777777" w:rsidTr="0012561B">
        <w:tc>
          <w:tcPr>
            <w:tcW w:w="10761" w:type="dxa"/>
            <w:gridSpan w:val="3"/>
            <w:vAlign w:val="center"/>
          </w:tcPr>
          <w:p w14:paraId="637B8222" w14:textId="2367B8EC" w:rsidR="0012561B" w:rsidRPr="0012561B" w:rsidRDefault="0012561B" w:rsidP="00801E87">
            <w:pPr>
              <w:spacing w:before="80" w:after="4"/>
              <w:ind w:left="331"/>
              <w:rPr>
                <w:rStyle w:val="Emphasis"/>
              </w:rPr>
            </w:pPr>
            <w:r w:rsidRPr="00663F51">
              <w:rPr>
                <w:rStyle w:val="Emphasis"/>
                <w:sz w:val="20"/>
                <w:szCs w:val="20"/>
              </w:rPr>
              <w:t>Please use</w:t>
            </w:r>
            <w:r w:rsidRPr="0012561B">
              <w:rPr>
                <w:rStyle w:val="Emphasis"/>
                <w:sz w:val="20"/>
                <w:szCs w:val="20"/>
              </w:rPr>
              <w:t xml:space="preserve"> first-person narrative language to describe in 75 words or fewer your qualifications for the position and one or two specific ways in which you hope your service and/or leadership in this particular capacity would be a contribution to the life of the diocese. (Please note that any portion of the statement in excess of 75 words will not be published.)</w:t>
            </w:r>
          </w:p>
        </w:tc>
      </w:tr>
      <w:tr w:rsidR="00D70560" w:rsidRPr="00FA3EB3" w14:paraId="771EE4AE" w14:textId="77777777" w:rsidTr="00F17C02">
        <w:trPr>
          <w:gridAfter w:val="1"/>
          <w:wAfter w:w="51" w:type="dxa"/>
          <w:trHeight w:val="403"/>
        </w:trPr>
        <w:tc>
          <w:tcPr>
            <w:tcW w:w="540" w:type="dxa"/>
            <w:vMerge w:val="restart"/>
            <w:vAlign w:val="center"/>
          </w:tcPr>
          <w:p w14:paraId="30F937A5" w14:textId="77777777" w:rsidR="00D70560" w:rsidRPr="00FA3EB3" w:rsidRDefault="00D70560" w:rsidP="00687CFB"/>
        </w:tc>
        <w:tc>
          <w:tcPr>
            <w:tcW w:w="10170" w:type="dxa"/>
            <w:tcBorders>
              <w:bottom w:val="single" w:sz="4" w:space="0" w:color="A6A6A6" w:themeColor="background1" w:themeShade="A6"/>
            </w:tcBorders>
            <w:shd w:val="clear" w:color="auto" w:fill="FFFFFF" w:themeFill="background1"/>
            <w:vAlign w:val="center"/>
          </w:tcPr>
          <w:p w14:paraId="1D378CBD" w14:textId="253D0518" w:rsidR="00D70560" w:rsidRPr="00FA3EB3" w:rsidRDefault="00D70560" w:rsidP="00687CFB"/>
        </w:tc>
      </w:tr>
      <w:tr w:rsidR="00D70560" w:rsidRPr="00FA3EB3" w14:paraId="0F79A267" w14:textId="77777777" w:rsidTr="00F17C02">
        <w:trPr>
          <w:gridAfter w:val="1"/>
          <w:wAfter w:w="51" w:type="dxa"/>
          <w:trHeight w:val="403"/>
        </w:trPr>
        <w:tc>
          <w:tcPr>
            <w:tcW w:w="540" w:type="dxa"/>
            <w:vMerge/>
            <w:vAlign w:val="center"/>
          </w:tcPr>
          <w:p w14:paraId="12CF979E" w14:textId="77777777" w:rsidR="00D70560" w:rsidRPr="00FA3EB3" w:rsidRDefault="00D70560" w:rsidP="00687CFB"/>
        </w:tc>
        <w:tc>
          <w:tcPr>
            <w:tcW w:w="1017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40F844F1" w14:textId="77777777" w:rsidR="00D70560" w:rsidRPr="00FA3EB3" w:rsidRDefault="00D70560" w:rsidP="00687CFB"/>
        </w:tc>
      </w:tr>
      <w:tr w:rsidR="00D70560" w:rsidRPr="00FA3EB3" w14:paraId="191A1C39" w14:textId="77777777" w:rsidTr="00F17C02">
        <w:trPr>
          <w:gridAfter w:val="1"/>
          <w:wAfter w:w="51" w:type="dxa"/>
          <w:trHeight w:val="403"/>
        </w:trPr>
        <w:tc>
          <w:tcPr>
            <w:tcW w:w="540" w:type="dxa"/>
            <w:vMerge/>
            <w:vAlign w:val="center"/>
          </w:tcPr>
          <w:p w14:paraId="4857FC85" w14:textId="77777777" w:rsidR="00D70560" w:rsidRPr="00FA3EB3" w:rsidRDefault="00D70560" w:rsidP="00687CFB"/>
        </w:tc>
        <w:tc>
          <w:tcPr>
            <w:tcW w:w="1017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727F4F82" w14:textId="77777777" w:rsidR="00D70560" w:rsidRPr="00FA3EB3" w:rsidRDefault="00D70560" w:rsidP="00687CFB"/>
        </w:tc>
      </w:tr>
      <w:tr w:rsidR="00D70560" w:rsidRPr="00FA3EB3" w14:paraId="132FF27B" w14:textId="77777777" w:rsidTr="00F17C02">
        <w:trPr>
          <w:gridAfter w:val="1"/>
          <w:wAfter w:w="51" w:type="dxa"/>
          <w:trHeight w:val="403"/>
        </w:trPr>
        <w:tc>
          <w:tcPr>
            <w:tcW w:w="540" w:type="dxa"/>
            <w:vMerge/>
            <w:vAlign w:val="center"/>
          </w:tcPr>
          <w:p w14:paraId="19B98310" w14:textId="77777777" w:rsidR="00D70560" w:rsidRPr="00FA3EB3" w:rsidRDefault="00D70560" w:rsidP="00687CFB"/>
        </w:tc>
        <w:tc>
          <w:tcPr>
            <w:tcW w:w="1017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7CE5B3CE" w14:textId="77777777" w:rsidR="00D70560" w:rsidRPr="00FA3EB3" w:rsidRDefault="00D70560" w:rsidP="00687CFB"/>
        </w:tc>
      </w:tr>
      <w:tr w:rsidR="00D70560" w:rsidRPr="00FA3EB3" w14:paraId="45D4F558" w14:textId="77777777" w:rsidTr="00F17C02">
        <w:trPr>
          <w:gridAfter w:val="1"/>
          <w:wAfter w:w="51" w:type="dxa"/>
          <w:trHeight w:val="403"/>
        </w:trPr>
        <w:tc>
          <w:tcPr>
            <w:tcW w:w="540" w:type="dxa"/>
            <w:vMerge/>
            <w:vAlign w:val="center"/>
          </w:tcPr>
          <w:p w14:paraId="317609EA" w14:textId="77777777" w:rsidR="00D70560" w:rsidRPr="00FA3EB3" w:rsidRDefault="00D70560" w:rsidP="00687CFB"/>
        </w:tc>
        <w:tc>
          <w:tcPr>
            <w:tcW w:w="1017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8671673" w14:textId="77777777" w:rsidR="00D70560" w:rsidRPr="00FA3EB3" w:rsidRDefault="00D70560" w:rsidP="00687CFB"/>
        </w:tc>
      </w:tr>
      <w:tr w:rsidR="00D70560" w:rsidRPr="00FA3EB3" w14:paraId="09757BC6" w14:textId="77777777" w:rsidTr="00F17C02">
        <w:trPr>
          <w:gridAfter w:val="1"/>
          <w:wAfter w:w="51" w:type="dxa"/>
          <w:trHeight w:val="403"/>
        </w:trPr>
        <w:tc>
          <w:tcPr>
            <w:tcW w:w="540" w:type="dxa"/>
            <w:vMerge/>
            <w:vAlign w:val="center"/>
          </w:tcPr>
          <w:p w14:paraId="15D51A52" w14:textId="77777777" w:rsidR="00D70560" w:rsidRPr="00FA3EB3" w:rsidRDefault="00D70560" w:rsidP="00687CFB"/>
        </w:tc>
        <w:tc>
          <w:tcPr>
            <w:tcW w:w="1017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2B5F7E1A" w14:textId="77777777" w:rsidR="00D70560" w:rsidRPr="00FA3EB3" w:rsidRDefault="00D70560" w:rsidP="00687CFB"/>
        </w:tc>
      </w:tr>
      <w:tr w:rsidR="00D70560" w:rsidRPr="00FA3EB3" w14:paraId="79E9146C" w14:textId="77777777" w:rsidTr="00F17C02">
        <w:trPr>
          <w:gridAfter w:val="1"/>
          <w:wAfter w:w="51" w:type="dxa"/>
          <w:trHeight w:val="403"/>
        </w:trPr>
        <w:tc>
          <w:tcPr>
            <w:tcW w:w="540" w:type="dxa"/>
            <w:vMerge/>
            <w:vAlign w:val="center"/>
          </w:tcPr>
          <w:p w14:paraId="7B1A039D" w14:textId="77777777" w:rsidR="00D70560" w:rsidRPr="00FA3EB3" w:rsidRDefault="00D70560" w:rsidP="00687CFB"/>
        </w:tc>
        <w:tc>
          <w:tcPr>
            <w:tcW w:w="10170"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30099014" w14:textId="77777777" w:rsidR="00D70560" w:rsidRPr="00FA3EB3" w:rsidRDefault="00D70560" w:rsidP="00687CFB"/>
        </w:tc>
      </w:tr>
    </w:tbl>
    <w:p w14:paraId="14BDF160" w14:textId="77777777" w:rsidR="00232876" w:rsidRPr="00FA3EB3" w:rsidRDefault="00232876" w:rsidP="00FD35A6"/>
    <w:tbl>
      <w:tblPr>
        <w:tblW w:w="10785" w:type="dxa"/>
        <w:tblLook w:val="0600" w:firstRow="0" w:lastRow="0" w:firstColumn="0" w:lastColumn="0" w:noHBand="1" w:noVBand="1"/>
      </w:tblPr>
      <w:tblGrid>
        <w:gridCol w:w="475"/>
        <w:gridCol w:w="220"/>
        <w:gridCol w:w="4100"/>
        <w:gridCol w:w="475"/>
        <w:gridCol w:w="245"/>
        <w:gridCol w:w="475"/>
        <w:gridCol w:w="4320"/>
        <w:gridCol w:w="400"/>
        <w:gridCol w:w="75"/>
      </w:tblGrid>
      <w:tr w:rsidR="00D4242D" w:rsidRPr="00FA3EB3" w14:paraId="2D31C716" w14:textId="77777777" w:rsidTr="00F33982">
        <w:trPr>
          <w:gridAfter w:val="1"/>
          <w:wAfter w:w="75" w:type="dxa"/>
          <w:trHeight w:val="360"/>
        </w:trPr>
        <w:tc>
          <w:tcPr>
            <w:tcW w:w="695" w:type="dxa"/>
            <w:gridSpan w:val="2"/>
            <w:tcBorders>
              <w:top w:val="single" w:sz="4" w:space="0" w:color="BFBFBF" w:themeColor="background1" w:themeShade="BF"/>
            </w:tcBorders>
          </w:tcPr>
          <w:p w14:paraId="3C2E8C37" w14:textId="3760D27E" w:rsidR="00D4242D" w:rsidRPr="007F6273" w:rsidRDefault="00D4242D" w:rsidP="00232876">
            <w:pPr>
              <w:pStyle w:val="NoSpacing"/>
              <w:rPr>
                <w:sz w:val="20"/>
                <w:szCs w:val="20"/>
              </w:rPr>
            </w:pPr>
          </w:p>
        </w:tc>
        <w:tc>
          <w:tcPr>
            <w:tcW w:w="10015" w:type="dxa"/>
            <w:gridSpan w:val="6"/>
            <w:tcBorders>
              <w:top w:val="single" w:sz="4" w:space="0" w:color="BFBFBF" w:themeColor="background1" w:themeShade="BF"/>
            </w:tcBorders>
            <w:shd w:val="clear" w:color="auto" w:fill="auto"/>
            <w:vAlign w:val="center"/>
          </w:tcPr>
          <w:p w14:paraId="20566372" w14:textId="3114C587" w:rsidR="00D4242D" w:rsidRPr="007F6273" w:rsidRDefault="00000000" w:rsidP="00232876">
            <w:pPr>
              <w:pStyle w:val="NoSpacing"/>
              <w:rPr>
                <w:sz w:val="20"/>
                <w:szCs w:val="20"/>
              </w:rPr>
            </w:pPr>
            <w:sdt>
              <w:sdtPr>
                <w:rPr>
                  <w:sz w:val="20"/>
                  <w:szCs w:val="20"/>
                </w:rPr>
                <w:id w:val="-541745859"/>
                <w:placeholder>
                  <w:docPart w:val="243ECA8EFAEC421E8DA81DB8E323CBCF"/>
                </w:placeholder>
                <w:temporary/>
                <w:showingPlcHdr/>
                <w15:appearance w15:val="hidden"/>
              </w:sdtPr>
              <w:sdtContent>
                <w:r w:rsidR="00D4242D" w:rsidRPr="007F6273">
                  <w:rPr>
                    <w:sz w:val="20"/>
                    <w:szCs w:val="20"/>
                  </w:rPr>
                  <w:t>Signature</w:t>
                </w:r>
              </w:sdtContent>
            </w:sdt>
            <w:r w:rsidR="00D4242D" w:rsidRPr="007F6273">
              <w:rPr>
                <w:sz w:val="20"/>
                <w:szCs w:val="20"/>
              </w:rPr>
              <w:t xml:space="preserve">: </w:t>
            </w:r>
            <w:r w:rsidR="00D4242D" w:rsidRPr="007F6273">
              <w:rPr>
                <w:sz w:val="20"/>
                <w:szCs w:val="20"/>
                <w:u w:val="single"/>
              </w:rPr>
              <w:t xml:space="preserve">At least </w:t>
            </w:r>
            <w:r w:rsidR="00D4242D">
              <w:rPr>
                <w:sz w:val="20"/>
                <w:szCs w:val="20"/>
                <w:u w:val="single"/>
              </w:rPr>
              <w:t>seven (7) are required.</w:t>
            </w:r>
            <w:r w:rsidR="00D4242D">
              <w:rPr>
                <w:sz w:val="20"/>
                <w:szCs w:val="20"/>
              </w:rPr>
              <w:t xml:space="preserve"> Please sign and indicate category of eligibility </w:t>
            </w:r>
            <w:r w:rsidR="00D4242D" w:rsidRPr="00582989">
              <w:rPr>
                <w:sz w:val="16"/>
                <w:szCs w:val="16"/>
              </w:rPr>
              <w:t>(see items A-E on the next page)</w:t>
            </w:r>
          </w:p>
        </w:tc>
      </w:tr>
      <w:tr w:rsidR="00F33982" w:rsidRPr="00FA3EB3" w14:paraId="0AD41458" w14:textId="764302AA" w:rsidTr="00415D5A">
        <w:trPr>
          <w:trHeight w:val="360"/>
        </w:trPr>
        <w:tc>
          <w:tcPr>
            <w:tcW w:w="475" w:type="dxa"/>
            <w:vAlign w:val="center"/>
          </w:tcPr>
          <w:p w14:paraId="69AF5315" w14:textId="7ECA62CC" w:rsidR="00F33982" w:rsidRPr="00F33982" w:rsidRDefault="00F33982" w:rsidP="00F33982">
            <w:pPr>
              <w:pStyle w:val="NoSpacing"/>
              <w:rPr>
                <w:sz w:val="20"/>
                <w:szCs w:val="20"/>
              </w:rPr>
            </w:pPr>
            <w:r w:rsidRPr="00F33982">
              <w:rPr>
                <w:sz w:val="20"/>
                <w:szCs w:val="20"/>
              </w:rPr>
              <w:t>(1)</w:t>
            </w:r>
          </w:p>
        </w:tc>
        <w:tc>
          <w:tcPr>
            <w:tcW w:w="4320" w:type="dxa"/>
            <w:gridSpan w:val="2"/>
            <w:tcBorders>
              <w:bottom w:val="single" w:sz="4" w:space="0" w:color="A6A6A6"/>
              <w:right w:val="single" w:sz="4" w:space="0" w:color="A6A6A6"/>
            </w:tcBorders>
            <w:shd w:val="clear" w:color="auto" w:fill="FFFFFF" w:themeFill="background1"/>
            <w:vAlign w:val="center"/>
          </w:tcPr>
          <w:p w14:paraId="06134066" w14:textId="2D16014E" w:rsidR="00F33982" w:rsidRPr="00415D5A" w:rsidRDefault="00F33982" w:rsidP="00415D5A">
            <w:pPr>
              <w:pStyle w:val="NoSpacing"/>
              <w:rPr>
                <w:sz w:val="20"/>
                <w:szCs w:val="20"/>
              </w:rPr>
            </w:pPr>
          </w:p>
        </w:tc>
        <w:tc>
          <w:tcPr>
            <w:tcW w:w="475" w:type="dxa"/>
            <w:tcBorders>
              <w:left w:val="single" w:sz="4" w:space="0" w:color="A6A6A6"/>
              <w:bottom w:val="single" w:sz="4" w:space="0" w:color="A6A6A6"/>
            </w:tcBorders>
            <w:shd w:val="clear" w:color="auto" w:fill="FFFFFF" w:themeFill="background1"/>
            <w:vAlign w:val="center"/>
          </w:tcPr>
          <w:p w14:paraId="2B9A2E85" w14:textId="3F0D6CF2" w:rsidR="00F33982" w:rsidRPr="00415D5A" w:rsidRDefault="00F33982" w:rsidP="00415D5A">
            <w:pPr>
              <w:pStyle w:val="NoSpacing"/>
              <w:rPr>
                <w:sz w:val="20"/>
                <w:szCs w:val="20"/>
              </w:rPr>
            </w:pPr>
          </w:p>
        </w:tc>
        <w:tc>
          <w:tcPr>
            <w:tcW w:w="245" w:type="dxa"/>
          </w:tcPr>
          <w:p w14:paraId="23A3826C" w14:textId="77777777" w:rsidR="00F33982" w:rsidRPr="00FA3EB3" w:rsidRDefault="00F33982" w:rsidP="00F33982">
            <w:pPr>
              <w:pStyle w:val="NoSpacing"/>
            </w:pPr>
          </w:p>
        </w:tc>
        <w:tc>
          <w:tcPr>
            <w:tcW w:w="475" w:type="dxa"/>
            <w:vAlign w:val="center"/>
          </w:tcPr>
          <w:p w14:paraId="54F77743" w14:textId="0CFCFCFE" w:rsidR="00F33982" w:rsidRPr="00FA3EB3" w:rsidRDefault="00F33982" w:rsidP="00F33982">
            <w:pPr>
              <w:pStyle w:val="NoSpacing"/>
            </w:pPr>
            <w:r w:rsidRPr="00F33982">
              <w:rPr>
                <w:sz w:val="20"/>
                <w:szCs w:val="20"/>
              </w:rPr>
              <w:t>(</w:t>
            </w:r>
            <w:r>
              <w:rPr>
                <w:sz w:val="20"/>
                <w:szCs w:val="20"/>
              </w:rPr>
              <w:t>5</w:t>
            </w:r>
            <w:r w:rsidRPr="00F33982">
              <w:rPr>
                <w:sz w:val="20"/>
                <w:szCs w:val="20"/>
              </w:rPr>
              <w:t>)</w:t>
            </w:r>
          </w:p>
        </w:tc>
        <w:tc>
          <w:tcPr>
            <w:tcW w:w="4320" w:type="dxa"/>
            <w:tcBorders>
              <w:bottom w:val="single" w:sz="4" w:space="0" w:color="A6A6A6"/>
              <w:right w:val="single" w:sz="4" w:space="0" w:color="A6A6A6"/>
            </w:tcBorders>
            <w:shd w:val="clear" w:color="auto" w:fill="FFFFFF" w:themeFill="background1"/>
            <w:vAlign w:val="center"/>
          </w:tcPr>
          <w:p w14:paraId="34A7221A" w14:textId="46853231" w:rsidR="00F33982" w:rsidRPr="00415D5A" w:rsidRDefault="00F33982" w:rsidP="00415D5A">
            <w:pPr>
              <w:pStyle w:val="Field"/>
              <w:rPr>
                <w:i w:val="0"/>
                <w:iCs/>
                <w:sz w:val="20"/>
                <w:szCs w:val="28"/>
              </w:rPr>
            </w:pPr>
          </w:p>
        </w:tc>
        <w:tc>
          <w:tcPr>
            <w:tcW w:w="475" w:type="dxa"/>
            <w:gridSpan w:val="2"/>
            <w:tcBorders>
              <w:left w:val="single" w:sz="4" w:space="0" w:color="A6A6A6"/>
              <w:bottom w:val="single" w:sz="4" w:space="0" w:color="A6A6A6"/>
            </w:tcBorders>
            <w:shd w:val="clear" w:color="auto" w:fill="FFFFFF" w:themeFill="background1"/>
            <w:vAlign w:val="center"/>
          </w:tcPr>
          <w:p w14:paraId="03CA2787" w14:textId="77777777" w:rsidR="00F33982" w:rsidRPr="00FA3EB3" w:rsidRDefault="00F33982" w:rsidP="00F33982">
            <w:pPr>
              <w:pStyle w:val="Field"/>
            </w:pPr>
          </w:p>
        </w:tc>
      </w:tr>
      <w:tr w:rsidR="00F33982" w:rsidRPr="00FA3EB3" w14:paraId="22A8462F" w14:textId="77777777" w:rsidTr="00415D5A">
        <w:trPr>
          <w:trHeight w:val="360"/>
        </w:trPr>
        <w:tc>
          <w:tcPr>
            <w:tcW w:w="475" w:type="dxa"/>
            <w:shd w:val="clear" w:color="auto" w:fill="auto"/>
            <w:vAlign w:val="center"/>
          </w:tcPr>
          <w:p w14:paraId="051D1FBB" w14:textId="121CCC45" w:rsidR="00F33982" w:rsidRPr="00F33982" w:rsidRDefault="00F33982" w:rsidP="00F33982">
            <w:pPr>
              <w:pStyle w:val="NoSpacing"/>
              <w:rPr>
                <w:sz w:val="20"/>
                <w:szCs w:val="20"/>
              </w:rPr>
            </w:pPr>
            <w:r w:rsidRPr="00F33982">
              <w:rPr>
                <w:sz w:val="20"/>
                <w:szCs w:val="20"/>
              </w:rPr>
              <w:t>(2)</w:t>
            </w:r>
          </w:p>
        </w:tc>
        <w:tc>
          <w:tcPr>
            <w:tcW w:w="4320" w:type="dxa"/>
            <w:gridSpan w:val="2"/>
            <w:tcBorders>
              <w:top w:val="single" w:sz="4" w:space="0" w:color="A6A6A6"/>
              <w:bottom w:val="single" w:sz="4" w:space="0" w:color="A6A6A6"/>
              <w:right w:val="single" w:sz="4" w:space="0" w:color="A6A6A6"/>
            </w:tcBorders>
            <w:shd w:val="clear" w:color="auto" w:fill="FFFFFF" w:themeFill="background1"/>
            <w:vAlign w:val="center"/>
          </w:tcPr>
          <w:p w14:paraId="4956FF68" w14:textId="246C6B49" w:rsidR="00F33982" w:rsidRPr="00415D5A" w:rsidRDefault="00F33982" w:rsidP="00415D5A">
            <w:pPr>
              <w:pStyle w:val="Field"/>
              <w:rPr>
                <w:sz w:val="20"/>
                <w:szCs w:val="20"/>
              </w:rPr>
            </w:pPr>
          </w:p>
        </w:tc>
        <w:tc>
          <w:tcPr>
            <w:tcW w:w="475" w:type="dxa"/>
            <w:tcBorders>
              <w:top w:val="single" w:sz="4" w:space="0" w:color="A6A6A6"/>
              <w:left w:val="single" w:sz="4" w:space="0" w:color="A6A6A6"/>
              <w:bottom w:val="single" w:sz="4" w:space="0" w:color="A6A6A6"/>
            </w:tcBorders>
            <w:shd w:val="clear" w:color="auto" w:fill="FFFFFF" w:themeFill="background1"/>
            <w:vAlign w:val="center"/>
          </w:tcPr>
          <w:p w14:paraId="299114A5" w14:textId="77777777" w:rsidR="00F33982" w:rsidRPr="00415D5A" w:rsidRDefault="00F33982" w:rsidP="00415D5A">
            <w:pPr>
              <w:pStyle w:val="NoSpacing"/>
              <w:rPr>
                <w:sz w:val="20"/>
                <w:szCs w:val="20"/>
              </w:rPr>
            </w:pPr>
          </w:p>
        </w:tc>
        <w:tc>
          <w:tcPr>
            <w:tcW w:w="245" w:type="dxa"/>
          </w:tcPr>
          <w:p w14:paraId="715EC353" w14:textId="77777777" w:rsidR="00F33982" w:rsidRPr="00FA3EB3" w:rsidRDefault="00F33982" w:rsidP="00F33982">
            <w:pPr>
              <w:pStyle w:val="NoSpacing"/>
            </w:pPr>
          </w:p>
        </w:tc>
        <w:tc>
          <w:tcPr>
            <w:tcW w:w="475" w:type="dxa"/>
            <w:shd w:val="clear" w:color="auto" w:fill="auto"/>
            <w:vAlign w:val="center"/>
          </w:tcPr>
          <w:p w14:paraId="3DD1CBF1" w14:textId="01F54D88" w:rsidR="00F33982" w:rsidRPr="00FA3EB3" w:rsidRDefault="00F33982" w:rsidP="00F33982">
            <w:pPr>
              <w:pStyle w:val="NoSpacing"/>
            </w:pPr>
            <w:r w:rsidRPr="00F33982">
              <w:rPr>
                <w:sz w:val="20"/>
                <w:szCs w:val="20"/>
              </w:rPr>
              <w:t>(</w:t>
            </w:r>
            <w:r>
              <w:rPr>
                <w:sz w:val="20"/>
                <w:szCs w:val="20"/>
              </w:rPr>
              <w:t>6</w:t>
            </w:r>
            <w:r w:rsidRPr="00F33982">
              <w:rPr>
                <w:sz w:val="20"/>
                <w:szCs w:val="20"/>
              </w:rPr>
              <w:t>)</w:t>
            </w:r>
          </w:p>
        </w:tc>
        <w:tc>
          <w:tcPr>
            <w:tcW w:w="4320" w:type="dxa"/>
            <w:tcBorders>
              <w:top w:val="single" w:sz="4" w:space="0" w:color="A6A6A6"/>
              <w:bottom w:val="single" w:sz="4" w:space="0" w:color="A6A6A6"/>
              <w:right w:val="single" w:sz="4" w:space="0" w:color="A6A6A6"/>
            </w:tcBorders>
            <w:shd w:val="clear" w:color="auto" w:fill="FFFFFF" w:themeFill="background1"/>
            <w:vAlign w:val="center"/>
          </w:tcPr>
          <w:p w14:paraId="561171AE" w14:textId="77777777" w:rsidR="00F33982" w:rsidRPr="00415D5A" w:rsidRDefault="00F33982" w:rsidP="00415D5A">
            <w:pPr>
              <w:pStyle w:val="Field"/>
              <w:rPr>
                <w:i w:val="0"/>
                <w:iCs/>
                <w:sz w:val="20"/>
                <w:szCs w:val="28"/>
              </w:rPr>
            </w:pPr>
          </w:p>
        </w:tc>
        <w:tc>
          <w:tcPr>
            <w:tcW w:w="475" w:type="dxa"/>
            <w:gridSpan w:val="2"/>
            <w:tcBorders>
              <w:top w:val="single" w:sz="4" w:space="0" w:color="A6A6A6"/>
              <w:left w:val="single" w:sz="4" w:space="0" w:color="A6A6A6"/>
              <w:bottom w:val="single" w:sz="4" w:space="0" w:color="A6A6A6"/>
            </w:tcBorders>
            <w:shd w:val="clear" w:color="auto" w:fill="FFFFFF" w:themeFill="background1"/>
          </w:tcPr>
          <w:p w14:paraId="3489B9C3" w14:textId="6023BCDE" w:rsidR="00F33982" w:rsidRPr="00FA3EB3" w:rsidRDefault="00F33982" w:rsidP="00F33982">
            <w:pPr>
              <w:pStyle w:val="Field"/>
            </w:pPr>
          </w:p>
        </w:tc>
      </w:tr>
      <w:tr w:rsidR="00F33982" w:rsidRPr="00FA3EB3" w14:paraId="6D6B44D7" w14:textId="77777777" w:rsidTr="00415D5A">
        <w:trPr>
          <w:trHeight w:val="360"/>
        </w:trPr>
        <w:tc>
          <w:tcPr>
            <w:tcW w:w="475" w:type="dxa"/>
            <w:shd w:val="clear" w:color="auto" w:fill="auto"/>
            <w:vAlign w:val="center"/>
          </w:tcPr>
          <w:p w14:paraId="2DE7C319" w14:textId="23965D52" w:rsidR="00F33982" w:rsidRPr="00F33982" w:rsidRDefault="00F33982" w:rsidP="00F33982">
            <w:pPr>
              <w:pStyle w:val="NoSpacing"/>
              <w:rPr>
                <w:sz w:val="20"/>
                <w:szCs w:val="20"/>
              </w:rPr>
            </w:pPr>
            <w:r w:rsidRPr="00F33982">
              <w:rPr>
                <w:sz w:val="20"/>
                <w:szCs w:val="20"/>
              </w:rPr>
              <w:t>(3)</w:t>
            </w:r>
          </w:p>
        </w:tc>
        <w:tc>
          <w:tcPr>
            <w:tcW w:w="4320" w:type="dxa"/>
            <w:gridSpan w:val="2"/>
            <w:tcBorders>
              <w:top w:val="single" w:sz="4" w:space="0" w:color="A6A6A6"/>
              <w:bottom w:val="single" w:sz="4" w:space="0" w:color="A6A6A6"/>
              <w:right w:val="single" w:sz="4" w:space="0" w:color="A6A6A6"/>
            </w:tcBorders>
            <w:shd w:val="clear" w:color="auto" w:fill="FFFFFF" w:themeFill="background1"/>
            <w:vAlign w:val="center"/>
          </w:tcPr>
          <w:p w14:paraId="2F3462A9" w14:textId="77777777" w:rsidR="00F33982" w:rsidRPr="00415D5A" w:rsidRDefault="00F33982" w:rsidP="00415D5A">
            <w:pPr>
              <w:pStyle w:val="Field"/>
              <w:rPr>
                <w:sz w:val="20"/>
                <w:szCs w:val="20"/>
              </w:rPr>
            </w:pPr>
          </w:p>
        </w:tc>
        <w:tc>
          <w:tcPr>
            <w:tcW w:w="475" w:type="dxa"/>
            <w:tcBorders>
              <w:top w:val="single" w:sz="4" w:space="0" w:color="A6A6A6"/>
              <w:left w:val="single" w:sz="4" w:space="0" w:color="A6A6A6"/>
              <w:bottom w:val="single" w:sz="4" w:space="0" w:color="A6A6A6"/>
            </w:tcBorders>
            <w:shd w:val="clear" w:color="auto" w:fill="FFFFFF" w:themeFill="background1"/>
            <w:vAlign w:val="center"/>
          </w:tcPr>
          <w:p w14:paraId="07B9B94D" w14:textId="77777777" w:rsidR="00F33982" w:rsidRPr="00415D5A" w:rsidRDefault="00F33982" w:rsidP="00415D5A">
            <w:pPr>
              <w:pStyle w:val="NoSpacing"/>
              <w:rPr>
                <w:sz w:val="20"/>
                <w:szCs w:val="20"/>
              </w:rPr>
            </w:pPr>
          </w:p>
        </w:tc>
        <w:tc>
          <w:tcPr>
            <w:tcW w:w="245" w:type="dxa"/>
          </w:tcPr>
          <w:p w14:paraId="7B067285" w14:textId="77777777" w:rsidR="00F33982" w:rsidRPr="00FA3EB3" w:rsidRDefault="00F33982" w:rsidP="00F33982">
            <w:pPr>
              <w:pStyle w:val="NoSpacing"/>
            </w:pPr>
          </w:p>
        </w:tc>
        <w:tc>
          <w:tcPr>
            <w:tcW w:w="475" w:type="dxa"/>
            <w:shd w:val="clear" w:color="auto" w:fill="auto"/>
            <w:vAlign w:val="center"/>
          </w:tcPr>
          <w:p w14:paraId="41645752" w14:textId="731F457C" w:rsidR="00F33982" w:rsidRPr="00FA3EB3" w:rsidRDefault="00F33982" w:rsidP="00F33982">
            <w:pPr>
              <w:pStyle w:val="NoSpacing"/>
            </w:pPr>
            <w:r w:rsidRPr="00F33982">
              <w:rPr>
                <w:sz w:val="20"/>
                <w:szCs w:val="20"/>
              </w:rPr>
              <w:t>(</w:t>
            </w:r>
            <w:r>
              <w:rPr>
                <w:sz w:val="20"/>
                <w:szCs w:val="20"/>
              </w:rPr>
              <w:t>7</w:t>
            </w:r>
            <w:r w:rsidRPr="00F33982">
              <w:rPr>
                <w:sz w:val="20"/>
                <w:szCs w:val="20"/>
              </w:rPr>
              <w:t>)</w:t>
            </w:r>
          </w:p>
        </w:tc>
        <w:tc>
          <w:tcPr>
            <w:tcW w:w="4320" w:type="dxa"/>
            <w:tcBorders>
              <w:top w:val="single" w:sz="4" w:space="0" w:color="A6A6A6"/>
              <w:bottom w:val="single" w:sz="4" w:space="0" w:color="A6A6A6"/>
              <w:right w:val="single" w:sz="4" w:space="0" w:color="A6A6A6"/>
            </w:tcBorders>
            <w:shd w:val="clear" w:color="auto" w:fill="FFFFFF" w:themeFill="background1"/>
            <w:vAlign w:val="center"/>
          </w:tcPr>
          <w:p w14:paraId="4176BA22" w14:textId="77777777" w:rsidR="00F33982" w:rsidRPr="00415D5A" w:rsidRDefault="00F33982" w:rsidP="00415D5A">
            <w:pPr>
              <w:pStyle w:val="Field"/>
              <w:rPr>
                <w:i w:val="0"/>
                <w:iCs/>
                <w:sz w:val="20"/>
                <w:szCs w:val="28"/>
              </w:rPr>
            </w:pPr>
          </w:p>
        </w:tc>
        <w:tc>
          <w:tcPr>
            <w:tcW w:w="475" w:type="dxa"/>
            <w:gridSpan w:val="2"/>
            <w:tcBorders>
              <w:top w:val="single" w:sz="4" w:space="0" w:color="A6A6A6"/>
              <w:left w:val="single" w:sz="4" w:space="0" w:color="A6A6A6"/>
              <w:bottom w:val="single" w:sz="4" w:space="0" w:color="A6A6A6"/>
            </w:tcBorders>
            <w:shd w:val="clear" w:color="auto" w:fill="FFFFFF" w:themeFill="background1"/>
          </w:tcPr>
          <w:p w14:paraId="02CF7FEC" w14:textId="77777777" w:rsidR="00F33982" w:rsidRPr="00FA3EB3" w:rsidRDefault="00F33982" w:rsidP="00F33982">
            <w:pPr>
              <w:pStyle w:val="Field"/>
            </w:pPr>
          </w:p>
        </w:tc>
      </w:tr>
      <w:tr w:rsidR="00F33982" w:rsidRPr="00FA3EB3" w14:paraId="5AA7F52B" w14:textId="77777777" w:rsidTr="00415D5A">
        <w:trPr>
          <w:trHeight w:val="360"/>
        </w:trPr>
        <w:tc>
          <w:tcPr>
            <w:tcW w:w="475" w:type="dxa"/>
            <w:shd w:val="clear" w:color="auto" w:fill="auto"/>
            <w:vAlign w:val="center"/>
          </w:tcPr>
          <w:p w14:paraId="18D0A114" w14:textId="1E7F4823" w:rsidR="00F33982" w:rsidRPr="00F33982" w:rsidRDefault="00F33982" w:rsidP="00F33982">
            <w:pPr>
              <w:pStyle w:val="NoSpacing"/>
              <w:rPr>
                <w:sz w:val="20"/>
                <w:szCs w:val="20"/>
              </w:rPr>
            </w:pPr>
            <w:r w:rsidRPr="00F33982">
              <w:rPr>
                <w:sz w:val="20"/>
                <w:szCs w:val="20"/>
              </w:rPr>
              <w:t>(4)</w:t>
            </w:r>
          </w:p>
        </w:tc>
        <w:tc>
          <w:tcPr>
            <w:tcW w:w="4320" w:type="dxa"/>
            <w:gridSpan w:val="2"/>
            <w:tcBorders>
              <w:top w:val="single" w:sz="4" w:space="0" w:color="A6A6A6"/>
              <w:bottom w:val="single" w:sz="4" w:space="0" w:color="A6A6A6"/>
              <w:right w:val="single" w:sz="4" w:space="0" w:color="A6A6A6"/>
            </w:tcBorders>
            <w:shd w:val="clear" w:color="auto" w:fill="FFFFFF" w:themeFill="background1"/>
            <w:vAlign w:val="center"/>
          </w:tcPr>
          <w:p w14:paraId="16C040E7" w14:textId="77777777" w:rsidR="00F33982" w:rsidRPr="00415D5A" w:rsidRDefault="00F33982" w:rsidP="00415D5A">
            <w:pPr>
              <w:pStyle w:val="Field"/>
              <w:rPr>
                <w:sz w:val="20"/>
                <w:szCs w:val="20"/>
              </w:rPr>
            </w:pPr>
          </w:p>
        </w:tc>
        <w:tc>
          <w:tcPr>
            <w:tcW w:w="475" w:type="dxa"/>
            <w:tcBorders>
              <w:top w:val="single" w:sz="4" w:space="0" w:color="A6A6A6"/>
              <w:left w:val="single" w:sz="4" w:space="0" w:color="A6A6A6"/>
              <w:bottom w:val="single" w:sz="4" w:space="0" w:color="A6A6A6"/>
            </w:tcBorders>
            <w:shd w:val="clear" w:color="auto" w:fill="FFFFFF" w:themeFill="background1"/>
            <w:vAlign w:val="center"/>
          </w:tcPr>
          <w:p w14:paraId="6886A014" w14:textId="77777777" w:rsidR="00F33982" w:rsidRPr="00415D5A" w:rsidRDefault="00F33982" w:rsidP="00415D5A">
            <w:pPr>
              <w:pStyle w:val="NoSpacing"/>
              <w:rPr>
                <w:sz w:val="20"/>
                <w:szCs w:val="20"/>
              </w:rPr>
            </w:pPr>
          </w:p>
        </w:tc>
        <w:tc>
          <w:tcPr>
            <w:tcW w:w="245" w:type="dxa"/>
          </w:tcPr>
          <w:p w14:paraId="0FB80805" w14:textId="77777777" w:rsidR="00F33982" w:rsidRPr="00FA3EB3" w:rsidRDefault="00F33982" w:rsidP="00F33982">
            <w:pPr>
              <w:pStyle w:val="NoSpacing"/>
            </w:pPr>
          </w:p>
        </w:tc>
        <w:tc>
          <w:tcPr>
            <w:tcW w:w="475" w:type="dxa"/>
            <w:shd w:val="clear" w:color="auto" w:fill="auto"/>
            <w:vAlign w:val="center"/>
          </w:tcPr>
          <w:p w14:paraId="221858BF" w14:textId="11B99099" w:rsidR="00F33982" w:rsidRPr="00FA3EB3" w:rsidRDefault="00F33982" w:rsidP="00F33982">
            <w:pPr>
              <w:pStyle w:val="NoSpacing"/>
            </w:pPr>
          </w:p>
        </w:tc>
        <w:tc>
          <w:tcPr>
            <w:tcW w:w="4320" w:type="dxa"/>
            <w:tcBorders>
              <w:top w:val="single" w:sz="4" w:space="0" w:color="A6A6A6"/>
            </w:tcBorders>
            <w:shd w:val="clear" w:color="auto" w:fill="auto"/>
          </w:tcPr>
          <w:p w14:paraId="1B116251" w14:textId="77777777" w:rsidR="00F33982" w:rsidRPr="00FA3EB3" w:rsidRDefault="00F33982" w:rsidP="00F33982">
            <w:pPr>
              <w:pStyle w:val="Field"/>
            </w:pPr>
          </w:p>
        </w:tc>
        <w:tc>
          <w:tcPr>
            <w:tcW w:w="475" w:type="dxa"/>
            <w:gridSpan w:val="2"/>
            <w:tcBorders>
              <w:top w:val="single" w:sz="4" w:space="0" w:color="A6A6A6"/>
            </w:tcBorders>
            <w:shd w:val="clear" w:color="auto" w:fill="auto"/>
          </w:tcPr>
          <w:p w14:paraId="04F5897B" w14:textId="77777777" w:rsidR="00F33982" w:rsidRPr="00FA3EB3" w:rsidRDefault="00F33982" w:rsidP="00F33982">
            <w:pPr>
              <w:pStyle w:val="Field"/>
            </w:pPr>
          </w:p>
        </w:tc>
      </w:tr>
    </w:tbl>
    <w:p w14:paraId="2C993279" w14:textId="77777777" w:rsidR="00687CFB" w:rsidRPr="00D46418" w:rsidRDefault="00687CFB">
      <w:pPr>
        <w:rPr>
          <w:sz w:val="4"/>
          <w:szCs w:val="4"/>
        </w:rPr>
      </w:pPr>
    </w:p>
    <w:p w14:paraId="246C75BD" w14:textId="38F1F9F1" w:rsidR="00B80B88" w:rsidRDefault="00D46418" w:rsidP="00F17C02">
      <w:pPr>
        <w:tabs>
          <w:tab w:val="left" w:pos="6570"/>
        </w:tabs>
        <w:spacing w:after="80"/>
      </w:pPr>
      <w:r>
        <w:t>Return completed form</w:t>
      </w:r>
      <w:r w:rsidR="00513529">
        <w:t>, headshot photo, and 1-min intro video</w:t>
      </w:r>
      <w:r>
        <w:t xml:space="preserve"> to:</w:t>
      </w:r>
    </w:p>
    <w:p w14:paraId="725DB39A" w14:textId="5A9F6B33" w:rsidR="00FF060A" w:rsidRDefault="0049205D">
      <w:hyperlink r:id="rId10" w:history="1">
        <w:r w:rsidRPr="0057228D">
          <w:rPr>
            <w:rStyle w:val="Hyperlink"/>
          </w:rPr>
          <w:t>https://edom.formstack.com/forms/2025_diocesan_convention_materials</w:t>
        </w:r>
      </w:hyperlink>
      <w:r>
        <w:t xml:space="preserve"> </w:t>
      </w:r>
    </w:p>
    <w:p w14:paraId="69FCF776" w14:textId="0957BAFC" w:rsidR="00513529" w:rsidRDefault="00FF060A" w:rsidP="00FF060A">
      <w:pPr>
        <w:pStyle w:val="Footer"/>
        <w:jc w:val="center"/>
        <w:rPr>
          <w:sz w:val="20"/>
          <w:szCs w:val="20"/>
        </w:rPr>
      </w:pPr>
      <w:r w:rsidRPr="00B60314">
        <w:rPr>
          <w:u w:val="single"/>
        </w:rPr>
        <w:t xml:space="preserve">Please carefully follow the instructions for nominations on the </w:t>
      </w:r>
      <w:r>
        <w:rPr>
          <w:u w:val="single"/>
        </w:rPr>
        <w:t>second</w:t>
      </w:r>
      <w:r w:rsidRPr="00B60314">
        <w:rPr>
          <w:u w:val="single"/>
        </w:rPr>
        <w:t xml:space="preserve"> page.</w:t>
      </w:r>
      <w:r w:rsidR="00513529">
        <w:rPr>
          <w:sz w:val="20"/>
          <w:szCs w:val="20"/>
        </w:rPr>
        <w:br w:type="page"/>
      </w:r>
    </w:p>
    <w:p w14:paraId="465096BB" w14:textId="4FF3A419" w:rsidR="00EE066B" w:rsidRPr="00DB1315" w:rsidRDefault="00B60314" w:rsidP="00F17C02">
      <w:pPr>
        <w:tabs>
          <w:tab w:val="left" w:pos="2880"/>
          <w:tab w:val="left" w:pos="2970"/>
        </w:tabs>
        <w:spacing w:after="0" w:line="240" w:lineRule="auto"/>
        <w:rPr>
          <w:b/>
          <w:bCs/>
          <w:spacing w:val="20"/>
          <w:sz w:val="32"/>
          <w:szCs w:val="32"/>
        </w:rPr>
      </w:pPr>
      <w:r w:rsidRPr="00DB1315">
        <w:rPr>
          <w:b/>
          <w:bCs/>
          <w:spacing w:val="20"/>
          <w:sz w:val="32"/>
          <w:szCs w:val="32"/>
        </w:rPr>
        <w:lastRenderedPageBreak/>
        <w:t>Instructions for Nominations</w:t>
      </w:r>
    </w:p>
    <w:p w14:paraId="50EB35D6" w14:textId="6A7D3C04" w:rsidR="00EE066B" w:rsidRPr="00663F51" w:rsidRDefault="00EE066B" w:rsidP="00F17C02">
      <w:pPr>
        <w:tabs>
          <w:tab w:val="left" w:pos="2880"/>
          <w:tab w:val="left" w:pos="2970"/>
        </w:tabs>
        <w:spacing w:after="0" w:line="240" w:lineRule="auto"/>
      </w:pPr>
    </w:p>
    <w:p w14:paraId="61744728" w14:textId="35188232" w:rsidR="00EE066B" w:rsidRPr="002764FD" w:rsidRDefault="00105487" w:rsidP="00B93CD1">
      <w:pPr>
        <w:pStyle w:val="ListParagraph"/>
        <w:numPr>
          <w:ilvl w:val="0"/>
          <w:numId w:val="6"/>
        </w:numPr>
        <w:tabs>
          <w:tab w:val="left" w:pos="2880"/>
          <w:tab w:val="left" w:pos="2970"/>
        </w:tabs>
        <w:spacing w:after="120"/>
        <w:rPr>
          <w:rFonts w:asciiTheme="minorHAnsi" w:hAnsiTheme="minorHAnsi"/>
          <w:b/>
          <w:bCs/>
          <w:color w:val="000000" w:themeColor="text1"/>
        </w:rPr>
      </w:pPr>
      <w:r w:rsidRPr="002764FD">
        <w:rPr>
          <w:rFonts w:asciiTheme="minorHAnsi" w:hAnsiTheme="minorHAnsi"/>
          <w:b/>
          <w:bCs/>
          <w:color w:val="000000" w:themeColor="text1"/>
        </w:rPr>
        <w:t xml:space="preserve">Members entitled to sign nomination papers: </w:t>
      </w:r>
    </w:p>
    <w:p w14:paraId="3A662215" w14:textId="6E2EE024" w:rsidR="00EE066B" w:rsidRPr="002764FD" w:rsidRDefault="00EE066B" w:rsidP="00B93CD1">
      <w:pPr>
        <w:pStyle w:val="ListParagraph"/>
        <w:numPr>
          <w:ilvl w:val="1"/>
          <w:numId w:val="6"/>
        </w:numPr>
        <w:tabs>
          <w:tab w:val="left" w:pos="2880"/>
          <w:tab w:val="left" w:pos="2970"/>
        </w:tabs>
        <w:spacing w:after="120"/>
        <w:rPr>
          <w:rFonts w:asciiTheme="minorHAnsi" w:hAnsiTheme="minorHAnsi"/>
          <w:color w:val="000000" w:themeColor="text1"/>
        </w:rPr>
      </w:pPr>
      <w:r w:rsidRPr="002764FD">
        <w:rPr>
          <w:rFonts w:asciiTheme="minorHAnsi" w:hAnsiTheme="minorHAnsi"/>
          <w:color w:val="000000" w:themeColor="text1"/>
        </w:rPr>
        <w:t>A</w:t>
      </w:r>
      <w:r w:rsidR="00697A52" w:rsidRPr="002764FD">
        <w:rPr>
          <w:rFonts w:asciiTheme="minorHAnsi" w:hAnsiTheme="minorHAnsi"/>
          <w:color w:val="000000" w:themeColor="text1"/>
        </w:rPr>
        <w:t>ll</w:t>
      </w:r>
      <w:r w:rsidRPr="002764FD">
        <w:rPr>
          <w:rFonts w:asciiTheme="minorHAnsi" w:hAnsiTheme="minorHAnsi"/>
          <w:color w:val="000000" w:themeColor="text1"/>
        </w:rPr>
        <w:t xml:space="preserve"> </w:t>
      </w:r>
      <w:r w:rsidR="00682B7A" w:rsidRPr="002764FD">
        <w:rPr>
          <w:rFonts w:asciiTheme="minorHAnsi" w:hAnsiTheme="minorHAnsi"/>
          <w:color w:val="000000" w:themeColor="text1"/>
        </w:rPr>
        <w:t xml:space="preserve">bishops, </w:t>
      </w:r>
      <w:r w:rsidR="00C40F96" w:rsidRPr="002764FD">
        <w:rPr>
          <w:rFonts w:asciiTheme="minorHAnsi" w:hAnsiTheme="minorHAnsi"/>
          <w:color w:val="000000" w:themeColor="text1"/>
        </w:rPr>
        <w:t>priests,</w:t>
      </w:r>
      <w:r w:rsidR="00682B7A" w:rsidRPr="002764FD">
        <w:rPr>
          <w:rFonts w:asciiTheme="minorHAnsi" w:hAnsiTheme="minorHAnsi"/>
          <w:color w:val="000000" w:themeColor="text1"/>
        </w:rPr>
        <w:t xml:space="preserve"> and deacons </w:t>
      </w:r>
      <w:r w:rsidRPr="002764FD">
        <w:rPr>
          <w:rFonts w:asciiTheme="minorHAnsi" w:hAnsiTheme="minorHAnsi"/>
          <w:color w:val="000000" w:themeColor="text1"/>
        </w:rPr>
        <w:t xml:space="preserve">canonically resident in the </w:t>
      </w:r>
      <w:r w:rsidR="00682B7A" w:rsidRPr="002764FD">
        <w:rPr>
          <w:rFonts w:asciiTheme="minorHAnsi" w:hAnsiTheme="minorHAnsi"/>
          <w:color w:val="000000" w:themeColor="text1"/>
        </w:rPr>
        <w:t>Diocese of Massachusetts</w:t>
      </w:r>
    </w:p>
    <w:p w14:paraId="6F695E62" w14:textId="7F9DDD5D" w:rsidR="00EE066B" w:rsidRPr="002764FD" w:rsidRDefault="00A63005" w:rsidP="00B93CD1">
      <w:pPr>
        <w:pStyle w:val="ListParagraph"/>
        <w:numPr>
          <w:ilvl w:val="1"/>
          <w:numId w:val="6"/>
        </w:numPr>
        <w:tabs>
          <w:tab w:val="left" w:pos="2880"/>
          <w:tab w:val="left" w:pos="2970"/>
        </w:tabs>
        <w:spacing w:after="120"/>
        <w:rPr>
          <w:rFonts w:asciiTheme="minorHAnsi" w:hAnsiTheme="minorHAnsi"/>
          <w:color w:val="000000" w:themeColor="text1"/>
        </w:rPr>
      </w:pPr>
      <w:r w:rsidRPr="002764FD">
        <w:rPr>
          <w:rFonts w:asciiTheme="minorHAnsi" w:hAnsiTheme="minorHAnsi"/>
          <w:color w:val="000000" w:themeColor="text1"/>
        </w:rPr>
        <w:t>Lay delegates elected by their parishes who hold current certification with the Office of the Secretary of Convention</w:t>
      </w:r>
    </w:p>
    <w:p w14:paraId="74FC2119" w14:textId="36552565" w:rsidR="00EE066B" w:rsidRPr="002764FD" w:rsidRDefault="00FE7245" w:rsidP="00B93CD1">
      <w:pPr>
        <w:pStyle w:val="ListParagraph"/>
        <w:numPr>
          <w:ilvl w:val="1"/>
          <w:numId w:val="6"/>
        </w:numPr>
        <w:tabs>
          <w:tab w:val="left" w:pos="2880"/>
          <w:tab w:val="left" w:pos="2970"/>
        </w:tabs>
        <w:spacing w:after="120"/>
        <w:rPr>
          <w:rFonts w:asciiTheme="minorHAnsi" w:hAnsiTheme="minorHAnsi"/>
          <w:color w:val="000000" w:themeColor="text1"/>
        </w:rPr>
      </w:pPr>
      <w:r w:rsidRPr="002764FD">
        <w:rPr>
          <w:rFonts w:asciiTheme="minorHAnsi" w:hAnsiTheme="minorHAnsi"/>
          <w:color w:val="000000" w:themeColor="text1"/>
        </w:rPr>
        <w:t>Officers of the corporation</w:t>
      </w:r>
    </w:p>
    <w:p w14:paraId="0A332A56" w14:textId="3974C7E2" w:rsidR="00EE066B" w:rsidRPr="002764FD" w:rsidRDefault="00FE7245" w:rsidP="00B93CD1">
      <w:pPr>
        <w:pStyle w:val="ListParagraph"/>
        <w:numPr>
          <w:ilvl w:val="1"/>
          <w:numId w:val="6"/>
        </w:numPr>
        <w:tabs>
          <w:tab w:val="left" w:pos="2880"/>
          <w:tab w:val="left" w:pos="2970"/>
        </w:tabs>
        <w:spacing w:after="120"/>
        <w:rPr>
          <w:rFonts w:asciiTheme="minorHAnsi" w:hAnsiTheme="minorHAnsi"/>
          <w:color w:val="000000" w:themeColor="text1"/>
        </w:rPr>
      </w:pPr>
      <w:r w:rsidRPr="002764FD">
        <w:rPr>
          <w:rFonts w:asciiTheme="minorHAnsi" w:hAnsiTheme="minorHAnsi"/>
          <w:color w:val="000000" w:themeColor="text1"/>
        </w:rPr>
        <w:t xml:space="preserve">Lay members </w:t>
      </w:r>
      <w:r w:rsidR="00EE066B" w:rsidRPr="002764FD">
        <w:rPr>
          <w:rFonts w:asciiTheme="minorHAnsi" w:hAnsiTheme="minorHAnsi"/>
          <w:color w:val="000000" w:themeColor="text1"/>
        </w:rPr>
        <w:t xml:space="preserve">of the </w:t>
      </w:r>
      <w:r w:rsidRPr="002764FD">
        <w:rPr>
          <w:rFonts w:asciiTheme="minorHAnsi" w:hAnsiTheme="minorHAnsi"/>
          <w:color w:val="000000" w:themeColor="text1"/>
        </w:rPr>
        <w:t>Standing Committee</w:t>
      </w:r>
    </w:p>
    <w:p w14:paraId="3CB911D2" w14:textId="4EE9B2D4" w:rsidR="00EE066B" w:rsidRPr="002764FD" w:rsidRDefault="00FE7245" w:rsidP="00B93CD1">
      <w:pPr>
        <w:pStyle w:val="ListParagraph"/>
        <w:numPr>
          <w:ilvl w:val="1"/>
          <w:numId w:val="6"/>
        </w:numPr>
        <w:tabs>
          <w:tab w:val="left" w:pos="2880"/>
          <w:tab w:val="left" w:pos="2970"/>
        </w:tabs>
        <w:spacing w:after="120"/>
        <w:rPr>
          <w:rFonts w:asciiTheme="minorHAnsi" w:hAnsiTheme="minorHAnsi"/>
          <w:color w:val="000000" w:themeColor="text1"/>
        </w:rPr>
      </w:pPr>
      <w:r w:rsidRPr="002764FD">
        <w:rPr>
          <w:rFonts w:asciiTheme="minorHAnsi" w:hAnsiTheme="minorHAnsi"/>
          <w:color w:val="000000" w:themeColor="text1"/>
        </w:rPr>
        <w:t xml:space="preserve">Lay members </w:t>
      </w:r>
      <w:r w:rsidR="00EE066B" w:rsidRPr="002764FD">
        <w:rPr>
          <w:rFonts w:asciiTheme="minorHAnsi" w:hAnsiTheme="minorHAnsi"/>
          <w:color w:val="000000" w:themeColor="text1"/>
        </w:rPr>
        <w:t xml:space="preserve">of the </w:t>
      </w:r>
      <w:r w:rsidRPr="002764FD">
        <w:rPr>
          <w:rFonts w:asciiTheme="minorHAnsi" w:hAnsiTheme="minorHAnsi"/>
          <w:color w:val="000000" w:themeColor="text1"/>
        </w:rPr>
        <w:t>Diocesan Council</w:t>
      </w:r>
    </w:p>
    <w:p w14:paraId="4D087B3D" w14:textId="7D2ED15A" w:rsidR="005D1A9E" w:rsidRPr="002764FD" w:rsidRDefault="005D1A9E" w:rsidP="00B93CD1">
      <w:pPr>
        <w:pStyle w:val="ListParagraph"/>
        <w:numPr>
          <w:ilvl w:val="0"/>
          <w:numId w:val="6"/>
        </w:numPr>
        <w:tabs>
          <w:tab w:val="left" w:pos="2880"/>
          <w:tab w:val="left" w:pos="2970"/>
        </w:tabs>
        <w:spacing w:before="160" w:afterLines="120" w:after="288"/>
        <w:rPr>
          <w:rFonts w:asciiTheme="minorHAnsi" w:hAnsiTheme="minorHAnsi"/>
          <w:b/>
          <w:bCs/>
          <w:color w:val="000000" w:themeColor="text1"/>
        </w:rPr>
      </w:pPr>
      <w:r w:rsidRPr="002764FD">
        <w:rPr>
          <w:rFonts w:asciiTheme="minorHAnsi" w:hAnsiTheme="minorHAnsi"/>
          <w:b/>
          <w:bCs/>
          <w:color w:val="000000" w:themeColor="text1"/>
        </w:rPr>
        <w:t>Eligibility of nominees:</w:t>
      </w:r>
    </w:p>
    <w:p w14:paraId="256CD496" w14:textId="50CB5326" w:rsidR="00682B7A" w:rsidRPr="002764FD" w:rsidRDefault="005D1A9E" w:rsidP="005D1A9E">
      <w:pPr>
        <w:pStyle w:val="ListParagraph"/>
        <w:numPr>
          <w:ilvl w:val="1"/>
          <w:numId w:val="6"/>
        </w:numPr>
        <w:tabs>
          <w:tab w:val="left" w:pos="2880"/>
          <w:tab w:val="left" w:pos="2970"/>
        </w:tabs>
        <w:spacing w:before="160" w:afterLines="120" w:after="288"/>
        <w:rPr>
          <w:rFonts w:asciiTheme="minorHAnsi" w:hAnsiTheme="minorHAnsi"/>
          <w:color w:val="000000" w:themeColor="text1"/>
        </w:rPr>
      </w:pPr>
      <w:r w:rsidRPr="002764FD">
        <w:rPr>
          <w:rFonts w:asciiTheme="minorHAnsi" w:hAnsiTheme="minorHAnsi"/>
          <w:color w:val="000000" w:themeColor="text1"/>
        </w:rPr>
        <w:t>Clergy nominees for office must be canonically resident in the Diocese of Massachusetts</w:t>
      </w:r>
    </w:p>
    <w:p w14:paraId="258D931C" w14:textId="77777777" w:rsidR="00C5584C" w:rsidRPr="002764FD" w:rsidRDefault="00C5584C" w:rsidP="00C5584C">
      <w:pPr>
        <w:pStyle w:val="ListParagraph"/>
        <w:numPr>
          <w:ilvl w:val="0"/>
          <w:numId w:val="6"/>
        </w:numPr>
        <w:tabs>
          <w:tab w:val="left" w:pos="2880"/>
          <w:tab w:val="left" w:pos="2970"/>
        </w:tabs>
        <w:spacing w:before="160" w:after="40"/>
        <w:rPr>
          <w:rFonts w:asciiTheme="minorHAnsi" w:hAnsiTheme="minorHAnsi"/>
          <w:b/>
          <w:bCs/>
          <w:color w:val="000000" w:themeColor="text1"/>
        </w:rPr>
      </w:pPr>
      <w:r w:rsidRPr="002764FD">
        <w:rPr>
          <w:rFonts w:asciiTheme="minorHAnsi" w:hAnsiTheme="minorHAnsi"/>
          <w:b/>
          <w:bCs/>
          <w:color w:val="000000" w:themeColor="text1"/>
        </w:rPr>
        <w:t>Submission deadline:</w:t>
      </w:r>
    </w:p>
    <w:p w14:paraId="3A86B280" w14:textId="1DDADFA6" w:rsidR="00CE395A" w:rsidRPr="002764FD" w:rsidRDefault="00B503BC" w:rsidP="00C5584C">
      <w:pPr>
        <w:pStyle w:val="ListParagraph"/>
        <w:numPr>
          <w:ilvl w:val="1"/>
          <w:numId w:val="6"/>
        </w:numPr>
        <w:tabs>
          <w:tab w:val="left" w:pos="2880"/>
          <w:tab w:val="left" w:pos="2970"/>
        </w:tabs>
        <w:spacing w:before="160" w:after="40"/>
        <w:rPr>
          <w:rFonts w:asciiTheme="minorHAnsi" w:hAnsiTheme="minorHAnsi"/>
          <w:color w:val="000000" w:themeColor="text1"/>
        </w:rPr>
      </w:pPr>
      <w:r w:rsidRPr="002764FD">
        <w:rPr>
          <w:rFonts w:asciiTheme="minorHAnsi" w:hAnsiTheme="minorHAnsi"/>
        </w:rPr>
        <w:t xml:space="preserve">Nomination papers must be returned to the Convention Office </w:t>
      </w:r>
      <w:r w:rsidRPr="002764FD">
        <w:rPr>
          <w:rStyle w:val="Strong"/>
          <w:rFonts w:asciiTheme="minorHAnsi" w:hAnsiTheme="minorHAnsi"/>
        </w:rPr>
        <w:t>no later than Monday, September 15, 2025.</w:t>
      </w:r>
    </w:p>
    <w:p w14:paraId="60E97723" w14:textId="0B4951F2" w:rsidR="00682B7A" w:rsidRPr="002764FD" w:rsidRDefault="00942AFF" w:rsidP="00B93CD1">
      <w:pPr>
        <w:pStyle w:val="ListParagraph"/>
        <w:numPr>
          <w:ilvl w:val="1"/>
          <w:numId w:val="6"/>
        </w:numPr>
        <w:tabs>
          <w:tab w:val="left" w:pos="2880"/>
          <w:tab w:val="left" w:pos="2970"/>
        </w:tabs>
        <w:spacing w:afterLines="120" w:after="288"/>
        <w:rPr>
          <w:rFonts w:asciiTheme="minorHAnsi" w:hAnsiTheme="minorHAnsi"/>
          <w:color w:val="000000" w:themeColor="text1"/>
        </w:rPr>
      </w:pPr>
      <w:r w:rsidRPr="002764FD">
        <w:rPr>
          <w:rFonts w:asciiTheme="minorHAnsi" w:hAnsiTheme="minorHAnsi"/>
          <w:color w:val="000000" w:themeColor="text1"/>
        </w:rPr>
        <w:t>Submit nominations papers</w:t>
      </w:r>
      <w:r w:rsidR="00C866EC" w:rsidRPr="002764FD">
        <w:rPr>
          <w:rFonts w:asciiTheme="minorHAnsi" w:hAnsiTheme="minorHAnsi"/>
          <w:color w:val="000000" w:themeColor="text1"/>
        </w:rPr>
        <w:t xml:space="preserve"> at </w:t>
      </w:r>
      <w:hyperlink r:id="rId11" w:history="1">
        <w:r w:rsidR="00BC1483" w:rsidRPr="002764FD">
          <w:rPr>
            <w:rStyle w:val="Hyperlink"/>
            <w:rFonts w:asciiTheme="minorHAnsi" w:hAnsiTheme="minorHAnsi"/>
            <w:sz w:val="22"/>
            <w:szCs w:val="22"/>
          </w:rPr>
          <w:t>https://edom.formstack.com/forms/2025_diocesan_convention_materials</w:t>
        </w:r>
      </w:hyperlink>
      <w:r w:rsidR="00BC1483" w:rsidRPr="002764FD">
        <w:rPr>
          <w:rFonts w:asciiTheme="minorHAnsi" w:hAnsiTheme="minorHAnsi"/>
          <w:color w:val="000000" w:themeColor="text1"/>
        </w:rPr>
        <w:t xml:space="preserve"> </w:t>
      </w:r>
    </w:p>
    <w:p w14:paraId="29971F7E" w14:textId="77777777" w:rsidR="006A3486" w:rsidRPr="002764FD" w:rsidRDefault="00A96436" w:rsidP="00B93CD1">
      <w:pPr>
        <w:pStyle w:val="ListParagraph"/>
        <w:numPr>
          <w:ilvl w:val="0"/>
          <w:numId w:val="6"/>
        </w:numPr>
        <w:tabs>
          <w:tab w:val="left" w:pos="2880"/>
          <w:tab w:val="left" w:pos="2970"/>
        </w:tabs>
        <w:spacing w:before="160" w:afterLines="120" w:after="288"/>
        <w:rPr>
          <w:rFonts w:asciiTheme="minorHAnsi" w:hAnsiTheme="minorHAnsi"/>
          <w:b/>
          <w:bCs/>
          <w:color w:val="000000" w:themeColor="text1"/>
        </w:rPr>
      </w:pPr>
      <w:r w:rsidRPr="002764FD">
        <w:rPr>
          <w:rFonts w:asciiTheme="minorHAnsi" w:hAnsiTheme="minorHAnsi"/>
          <w:b/>
          <w:bCs/>
          <w:color w:val="000000" w:themeColor="text1"/>
        </w:rPr>
        <w:t>Signatures</w:t>
      </w:r>
    </w:p>
    <w:p w14:paraId="7575CBA3" w14:textId="77777777" w:rsidR="006A3486" w:rsidRPr="002764FD" w:rsidRDefault="006A3486" w:rsidP="006A3486">
      <w:pPr>
        <w:pStyle w:val="ListParagraph"/>
        <w:numPr>
          <w:ilvl w:val="1"/>
          <w:numId w:val="6"/>
        </w:numPr>
        <w:tabs>
          <w:tab w:val="left" w:pos="2880"/>
          <w:tab w:val="left" w:pos="2970"/>
        </w:tabs>
        <w:spacing w:before="160" w:afterLines="120" w:after="288"/>
        <w:rPr>
          <w:rFonts w:asciiTheme="minorHAnsi" w:hAnsiTheme="minorHAnsi"/>
          <w:color w:val="000000" w:themeColor="text1"/>
        </w:rPr>
      </w:pPr>
      <w:r w:rsidRPr="002764FD">
        <w:rPr>
          <w:rFonts w:asciiTheme="minorHAnsi" w:hAnsiTheme="minorHAnsi"/>
          <w:color w:val="000000" w:themeColor="text1"/>
        </w:rPr>
        <w:t xml:space="preserve">Signatures </w:t>
      </w:r>
      <w:r w:rsidR="00A96436" w:rsidRPr="002764FD">
        <w:rPr>
          <w:rFonts w:asciiTheme="minorHAnsi" w:hAnsiTheme="minorHAnsi"/>
          <w:color w:val="000000" w:themeColor="text1"/>
        </w:rPr>
        <w:t>must be legible</w:t>
      </w:r>
      <w:r w:rsidRPr="002764FD">
        <w:rPr>
          <w:rFonts w:asciiTheme="minorHAnsi" w:hAnsiTheme="minorHAnsi"/>
          <w:color w:val="000000" w:themeColor="text1"/>
        </w:rPr>
        <w:t xml:space="preserve"> and verifiable.</w:t>
      </w:r>
    </w:p>
    <w:p w14:paraId="2DD54403" w14:textId="73B8B052" w:rsidR="009F71B7" w:rsidRPr="002764FD" w:rsidRDefault="006A3486" w:rsidP="006A3486">
      <w:pPr>
        <w:pStyle w:val="ListParagraph"/>
        <w:numPr>
          <w:ilvl w:val="1"/>
          <w:numId w:val="6"/>
        </w:numPr>
        <w:tabs>
          <w:tab w:val="left" w:pos="2880"/>
          <w:tab w:val="left" w:pos="2970"/>
        </w:tabs>
        <w:spacing w:before="160" w:afterLines="120" w:after="288"/>
        <w:rPr>
          <w:rFonts w:asciiTheme="minorHAnsi" w:hAnsiTheme="minorHAnsi"/>
          <w:color w:val="000000" w:themeColor="text1"/>
        </w:rPr>
      </w:pPr>
      <w:r w:rsidRPr="002764FD">
        <w:rPr>
          <w:rFonts w:asciiTheme="minorHAnsi" w:hAnsiTheme="minorHAnsi"/>
          <w:color w:val="000000" w:themeColor="text1"/>
        </w:rPr>
        <w:t xml:space="preserve">It is recommended </w:t>
      </w:r>
      <w:r w:rsidR="009F71B7" w:rsidRPr="002764FD">
        <w:rPr>
          <w:rFonts w:asciiTheme="minorHAnsi" w:hAnsiTheme="minorHAnsi"/>
          <w:color w:val="000000" w:themeColor="text1"/>
        </w:rPr>
        <w:t>that signers print their names if their signature is difficult to read.</w:t>
      </w:r>
    </w:p>
    <w:p w14:paraId="778C75B8" w14:textId="5B3201E3" w:rsidR="00682B7A" w:rsidRPr="002764FD" w:rsidRDefault="00BC1483" w:rsidP="006A3486">
      <w:pPr>
        <w:pStyle w:val="ListParagraph"/>
        <w:numPr>
          <w:ilvl w:val="1"/>
          <w:numId w:val="6"/>
        </w:numPr>
        <w:tabs>
          <w:tab w:val="left" w:pos="2880"/>
          <w:tab w:val="left" w:pos="2970"/>
        </w:tabs>
        <w:spacing w:before="160" w:afterLines="120" w:after="288"/>
        <w:rPr>
          <w:rFonts w:asciiTheme="minorHAnsi" w:hAnsiTheme="minorHAnsi"/>
          <w:iCs/>
          <w:color w:val="000000" w:themeColor="text1"/>
        </w:rPr>
      </w:pPr>
      <w:r w:rsidRPr="002764FD">
        <w:rPr>
          <w:rFonts w:asciiTheme="minorHAnsi" w:hAnsiTheme="minorHAnsi"/>
          <w:iCs/>
          <w:color w:val="000000" w:themeColor="text1"/>
        </w:rPr>
        <w:t xml:space="preserve">For assistance with gathering electronic signatures, please contact Margaret Lias at </w:t>
      </w:r>
      <w:hyperlink r:id="rId12" w:history="1">
        <w:r w:rsidRPr="002764FD">
          <w:rPr>
            <w:rStyle w:val="Hyperlink"/>
            <w:rFonts w:asciiTheme="minorHAnsi" w:hAnsiTheme="minorHAnsi"/>
            <w:iCs/>
          </w:rPr>
          <w:t>mlias@diomass.org</w:t>
        </w:r>
      </w:hyperlink>
      <w:r w:rsidRPr="002764FD">
        <w:rPr>
          <w:rFonts w:asciiTheme="minorHAnsi" w:hAnsiTheme="minorHAnsi"/>
          <w:iCs/>
          <w:color w:val="000000" w:themeColor="text1"/>
        </w:rPr>
        <w:t xml:space="preserve">. </w:t>
      </w:r>
      <w:r w:rsidRPr="002764FD">
        <w:rPr>
          <w:rFonts w:asciiTheme="minorHAnsi" w:hAnsiTheme="minorHAnsi"/>
          <w:iCs/>
          <w:color w:val="000000" w:themeColor="text1"/>
        </w:rPr>
        <w:t>Please include the names and email addresses of signers.</w:t>
      </w:r>
    </w:p>
    <w:p w14:paraId="037854D4" w14:textId="28890A06" w:rsidR="00BC1483" w:rsidRPr="002764FD" w:rsidRDefault="00BC1483" w:rsidP="00B93CD1">
      <w:pPr>
        <w:pStyle w:val="ListParagraph"/>
        <w:numPr>
          <w:ilvl w:val="0"/>
          <w:numId w:val="6"/>
        </w:numPr>
        <w:tabs>
          <w:tab w:val="left" w:pos="2880"/>
          <w:tab w:val="left" w:pos="2970"/>
        </w:tabs>
        <w:spacing w:before="160" w:afterLines="120" w:after="288"/>
        <w:rPr>
          <w:rFonts w:asciiTheme="minorHAnsi" w:hAnsiTheme="minorHAnsi"/>
          <w:b/>
          <w:bCs/>
          <w:color w:val="000000" w:themeColor="text1"/>
        </w:rPr>
      </w:pPr>
      <w:r w:rsidRPr="002764FD">
        <w:rPr>
          <w:rFonts w:asciiTheme="minorHAnsi" w:hAnsiTheme="minorHAnsi"/>
          <w:b/>
          <w:bCs/>
          <w:color w:val="000000" w:themeColor="text1"/>
        </w:rPr>
        <w:t>Order of names on the ballot:</w:t>
      </w:r>
    </w:p>
    <w:p w14:paraId="33306994" w14:textId="751F56DA" w:rsidR="00682B7A" w:rsidRPr="002764FD" w:rsidRDefault="003975E0" w:rsidP="00BC1483">
      <w:pPr>
        <w:pStyle w:val="ListParagraph"/>
        <w:numPr>
          <w:ilvl w:val="1"/>
          <w:numId w:val="6"/>
        </w:numPr>
        <w:tabs>
          <w:tab w:val="left" w:pos="2880"/>
          <w:tab w:val="left" w:pos="2970"/>
        </w:tabs>
        <w:spacing w:before="160" w:afterLines="120" w:after="288"/>
        <w:rPr>
          <w:rFonts w:asciiTheme="minorHAnsi" w:hAnsiTheme="minorHAnsi"/>
          <w:color w:val="000000" w:themeColor="text1"/>
        </w:rPr>
      </w:pPr>
      <w:r w:rsidRPr="002764FD">
        <w:rPr>
          <w:rFonts w:asciiTheme="minorHAnsi" w:hAnsiTheme="minorHAnsi"/>
          <w:color w:val="000000" w:themeColor="text1"/>
        </w:rPr>
        <w:t>Names of nominees will appear on the ballot in random order, as specified by the Rules for Elections.</w:t>
      </w:r>
    </w:p>
    <w:p w14:paraId="2E7B587E" w14:textId="08E20804" w:rsidR="003975E0" w:rsidRPr="002764FD" w:rsidRDefault="003975E0" w:rsidP="00B93CD1">
      <w:pPr>
        <w:pStyle w:val="ListParagraph"/>
        <w:numPr>
          <w:ilvl w:val="0"/>
          <w:numId w:val="6"/>
        </w:numPr>
        <w:tabs>
          <w:tab w:val="left" w:pos="2880"/>
          <w:tab w:val="left" w:pos="2970"/>
        </w:tabs>
        <w:spacing w:before="160" w:afterLines="120" w:after="288"/>
        <w:rPr>
          <w:rFonts w:asciiTheme="minorHAnsi" w:hAnsiTheme="minorHAnsi"/>
          <w:b/>
          <w:bCs/>
          <w:color w:val="000000" w:themeColor="text1"/>
        </w:rPr>
      </w:pPr>
      <w:r w:rsidRPr="002764FD">
        <w:rPr>
          <w:rFonts w:asciiTheme="minorHAnsi" w:hAnsiTheme="minorHAnsi"/>
          <w:b/>
          <w:bCs/>
          <w:color w:val="000000" w:themeColor="text1"/>
        </w:rPr>
        <w:t>Uncontested offices:</w:t>
      </w:r>
    </w:p>
    <w:p w14:paraId="0C684FF9" w14:textId="29BAD57A" w:rsidR="00697A52" w:rsidRPr="002764FD" w:rsidRDefault="002764FD" w:rsidP="003975E0">
      <w:pPr>
        <w:pStyle w:val="ListParagraph"/>
        <w:numPr>
          <w:ilvl w:val="1"/>
          <w:numId w:val="6"/>
        </w:numPr>
        <w:tabs>
          <w:tab w:val="left" w:pos="2880"/>
          <w:tab w:val="left" w:pos="2970"/>
        </w:tabs>
        <w:spacing w:before="160" w:afterLines="120" w:after="288"/>
        <w:rPr>
          <w:rFonts w:asciiTheme="minorHAnsi" w:hAnsiTheme="minorHAnsi"/>
          <w:color w:val="000000" w:themeColor="text1"/>
        </w:rPr>
      </w:pPr>
      <w:r w:rsidRPr="002764FD">
        <w:rPr>
          <w:rFonts w:asciiTheme="minorHAnsi" w:hAnsiTheme="minorHAnsi"/>
          <w:color w:val="000000" w:themeColor="text1"/>
        </w:rPr>
        <w:t>If the number of nominees for an office is equal to or fewer than the number of open positions, those nominees will not appear on the ballot and will be declared elected under the Rules for Elections.</w:t>
      </w:r>
    </w:p>
    <w:sectPr w:rsidR="00697A52" w:rsidRPr="002764FD" w:rsidSect="007D51CD">
      <w:headerReference w:type="default" r:id="rId13"/>
      <w:pgSz w:w="12240" w:h="15840"/>
      <w:pgMar w:top="2610"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87D9" w14:textId="77777777" w:rsidR="002E0CB3" w:rsidRDefault="002E0CB3" w:rsidP="001A0130">
      <w:pPr>
        <w:spacing w:after="0" w:line="240" w:lineRule="auto"/>
      </w:pPr>
      <w:r>
        <w:separator/>
      </w:r>
    </w:p>
  </w:endnote>
  <w:endnote w:type="continuationSeparator" w:id="0">
    <w:p w14:paraId="00BF57B6" w14:textId="77777777" w:rsidR="002E0CB3" w:rsidRDefault="002E0CB3" w:rsidP="001A0130">
      <w:pPr>
        <w:spacing w:after="0" w:line="240" w:lineRule="auto"/>
      </w:pPr>
      <w:r>
        <w:continuationSeparator/>
      </w:r>
    </w:p>
  </w:endnote>
  <w:endnote w:type="continuationNotice" w:id="1">
    <w:p w14:paraId="2BD2E8D9" w14:textId="77777777" w:rsidR="002E0CB3" w:rsidRDefault="002E0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0E1A" w14:textId="77777777" w:rsidR="002E0CB3" w:rsidRDefault="002E0CB3" w:rsidP="001A0130">
      <w:pPr>
        <w:spacing w:after="0" w:line="240" w:lineRule="auto"/>
      </w:pPr>
      <w:r>
        <w:separator/>
      </w:r>
    </w:p>
  </w:footnote>
  <w:footnote w:type="continuationSeparator" w:id="0">
    <w:p w14:paraId="7F00A3C3" w14:textId="77777777" w:rsidR="002E0CB3" w:rsidRDefault="002E0CB3" w:rsidP="001A0130">
      <w:pPr>
        <w:spacing w:after="0" w:line="240" w:lineRule="auto"/>
      </w:pPr>
      <w:r>
        <w:continuationSeparator/>
      </w:r>
    </w:p>
  </w:footnote>
  <w:footnote w:type="continuationNotice" w:id="1">
    <w:p w14:paraId="0A088F4D" w14:textId="77777777" w:rsidR="002E0CB3" w:rsidRDefault="002E0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455C" w14:textId="6EE86C49" w:rsidR="001A0130" w:rsidRDefault="0049205D">
    <w:pPr>
      <w:pStyle w:val="Header"/>
    </w:pPr>
    <w:r>
      <w:rPr>
        <w:noProof/>
      </w:rPr>
      <mc:AlternateContent>
        <mc:Choice Requires="wps">
          <w:drawing>
            <wp:anchor distT="0" distB="0" distL="114300" distR="114300" simplePos="0" relativeHeight="251658240" behindDoc="0" locked="0" layoutInCell="1" allowOverlap="1" wp14:anchorId="1235C78F" wp14:editId="1D3A2255">
              <wp:simplePos x="0" y="0"/>
              <wp:positionH relativeFrom="column">
                <wp:posOffset>-225425</wp:posOffset>
              </wp:positionH>
              <wp:positionV relativeFrom="paragraph">
                <wp:posOffset>1209040</wp:posOffset>
              </wp:positionV>
              <wp:extent cx="7285737" cy="8119872"/>
              <wp:effectExtent l="0" t="0" r="4445" b="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737" cy="811987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CB94C90" id="Rectangle 3" o:spid="_x0000_s1026" alt="&quot;&quot;" style="position:absolute;margin-left:-17.75pt;margin-top:95.2pt;width:573.7pt;height:63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" fillcolor="#f2f2f2 [3052]" stroked="f" strokeweight="1pt"/>
          </w:pict>
        </mc:Fallback>
      </mc:AlternateContent>
    </w:r>
    <w:r w:rsidR="008D6D7F">
      <w:rPr>
        <w:noProof/>
      </w:rPr>
      <mc:AlternateContent>
        <mc:Choice Requires="wps">
          <w:drawing>
            <wp:anchor distT="45720" distB="45720" distL="114300" distR="114300" simplePos="0" relativeHeight="251658241" behindDoc="0" locked="0" layoutInCell="1" allowOverlap="1" wp14:anchorId="20590049" wp14:editId="43F66AF1">
              <wp:simplePos x="0" y="0"/>
              <wp:positionH relativeFrom="column">
                <wp:posOffset>78740</wp:posOffset>
              </wp:positionH>
              <wp:positionV relativeFrom="paragraph">
                <wp:posOffset>-88265</wp:posOffset>
              </wp:positionV>
              <wp:extent cx="7033260" cy="984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984250"/>
                      </a:xfrm>
                      <a:prstGeom prst="rect">
                        <a:avLst/>
                      </a:prstGeom>
                      <a:noFill/>
                      <a:ln w="9525">
                        <a:noFill/>
                        <a:miter lim="800000"/>
                        <a:headEnd/>
                        <a:tailEnd/>
                      </a:ln>
                    </wps:spPr>
                    <wps:txbx>
                      <w:txbxContent>
                        <w:p w14:paraId="698375B6" w14:textId="1617DB5F" w:rsidR="00B47761" w:rsidRPr="004258AB" w:rsidRDefault="00B47761" w:rsidP="00B47761">
                          <w:pPr>
                            <w:pStyle w:val="Title"/>
                            <w:spacing w:after="200" w:line="240" w:lineRule="auto"/>
                            <w:rPr>
                              <w:color w:val="002060"/>
                              <w:sz w:val="36"/>
                              <w:szCs w:val="36"/>
                            </w:rPr>
                          </w:pPr>
                          <w:r w:rsidRPr="004258AB">
                            <w:rPr>
                              <w:color w:val="002060"/>
                              <w:sz w:val="36"/>
                              <w:szCs w:val="36"/>
                            </w:rPr>
                            <w:t>Episcopal Diocese of Massachusetts</w:t>
                          </w:r>
                          <w:r w:rsidR="007456F6">
                            <w:rPr>
                              <w:color w:val="002060"/>
                              <w:sz w:val="36"/>
                              <w:szCs w:val="36"/>
                            </w:rPr>
                            <w:t xml:space="preserve"> </w:t>
                          </w:r>
                          <w:r w:rsidRPr="004258AB">
                            <w:rPr>
                              <w:color w:val="002060"/>
                              <w:sz w:val="36"/>
                              <w:szCs w:val="36"/>
                            </w:rPr>
                            <w:t xml:space="preserve">Nomination </w:t>
                          </w:r>
                          <w:r w:rsidR="0052210D" w:rsidRPr="004258AB">
                            <w:rPr>
                              <w:color w:val="002060"/>
                              <w:sz w:val="36"/>
                              <w:szCs w:val="36"/>
                            </w:rPr>
                            <w:t>Form</w:t>
                          </w:r>
                          <w:r w:rsidRPr="004258AB">
                            <w:rPr>
                              <w:color w:val="002060"/>
                              <w:sz w:val="36"/>
                              <w:szCs w:val="36"/>
                            </w:rPr>
                            <w:t xml:space="preserve"> – 202</w:t>
                          </w:r>
                          <w:r w:rsidR="00CD475B">
                            <w:rPr>
                              <w:color w:val="002060"/>
                              <w:sz w:val="36"/>
                              <w:szCs w:val="36"/>
                            </w:rPr>
                            <w:t>5</w:t>
                          </w:r>
                        </w:p>
                        <w:p w14:paraId="56455986" w14:textId="42BCFC5F" w:rsidR="00A61A20" w:rsidRPr="00A61A20" w:rsidRDefault="00B47761" w:rsidP="00B47761">
                          <w:pPr>
                            <w:rPr>
                              <w:bCs/>
                              <w:color w:val="002060"/>
                            </w:rPr>
                          </w:pPr>
                          <w:r w:rsidRPr="004258AB">
                            <w:rPr>
                              <w:color w:val="002060"/>
                            </w:rPr>
                            <w:t xml:space="preserve">Deadline for receiving Nominations is </w:t>
                          </w:r>
                          <w:r w:rsidR="00CD475B">
                            <w:rPr>
                              <w:b/>
                              <w:color w:val="002060"/>
                            </w:rPr>
                            <w:t>Monday</w:t>
                          </w:r>
                          <w:r w:rsidR="0052210D" w:rsidRPr="004258AB">
                            <w:rPr>
                              <w:b/>
                              <w:color w:val="002060"/>
                            </w:rPr>
                            <w:t>,</w:t>
                          </w:r>
                          <w:r w:rsidRPr="004258AB">
                            <w:rPr>
                              <w:b/>
                              <w:color w:val="002060"/>
                            </w:rPr>
                            <w:t xml:space="preserve"> September </w:t>
                          </w:r>
                          <w:r w:rsidR="00CD475B">
                            <w:rPr>
                              <w:b/>
                              <w:color w:val="002060"/>
                            </w:rPr>
                            <w:t>15</w:t>
                          </w:r>
                          <w:r w:rsidRPr="004258AB">
                            <w:rPr>
                              <w:b/>
                              <w:color w:val="002060"/>
                            </w:rPr>
                            <w:t>, 202</w:t>
                          </w:r>
                          <w:r w:rsidR="00CD475B">
                            <w:rPr>
                              <w:b/>
                              <w:color w:val="002060"/>
                            </w:rPr>
                            <w:t>5</w:t>
                          </w:r>
                          <w:r w:rsidR="00A61A20">
                            <w:rPr>
                              <w:b/>
                              <w:color w:val="002060"/>
                            </w:rPr>
                            <w:br/>
                          </w:r>
                          <w:r w:rsidR="00A61A20">
                            <w:rPr>
                              <w:bCs/>
                              <w:color w:val="002060"/>
                            </w:rPr>
                            <w:t xml:space="preserve">Return </w:t>
                          </w:r>
                          <w:r w:rsidR="00C866EC">
                            <w:rPr>
                              <w:bCs/>
                              <w:color w:val="002060"/>
                            </w:rPr>
                            <w:t xml:space="preserve">materials to: </w:t>
                          </w:r>
                          <w:hyperlink r:id="rId1" w:history="1">
                            <w:r w:rsidR="0049205D" w:rsidRPr="0057228D">
                              <w:rPr>
                                <w:rStyle w:val="Hyperlink"/>
                                <w:bCs/>
                              </w:rPr>
                              <w:t>https://edom.formstack.com/forms/2025_diocesan_convention_materials</w:t>
                            </w:r>
                          </w:hyperlink>
                          <w:r w:rsidR="0049205D">
                            <w:rPr>
                              <w:bCs/>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90049" id="_x0000_t202" coordsize="21600,21600" o:spt="202" path="m,l,21600r21600,l21600,xe">
              <v:stroke joinstyle="miter"/>
              <v:path gradientshapeok="t" o:connecttype="rect"/>
            </v:shapetype>
            <v:shape id="Text Box 2" o:spid="_x0000_s1026" type="#_x0000_t202" style="position:absolute;margin-left:6.2pt;margin-top:-6.95pt;width:553.8pt;height: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" filled="f" stroked="f">
              <v:textbox>
                <w:txbxContent>
                  <w:p w14:paraId="698375B6" w14:textId="1617DB5F" w:rsidR="00B47761" w:rsidRPr="004258AB" w:rsidRDefault="00B47761" w:rsidP="00B47761">
                    <w:pPr>
                      <w:pStyle w:val="Title"/>
                      <w:spacing w:after="200" w:line="240" w:lineRule="auto"/>
                      <w:rPr>
                        <w:color w:val="002060"/>
                        <w:sz w:val="36"/>
                        <w:szCs w:val="36"/>
                      </w:rPr>
                    </w:pPr>
                    <w:r w:rsidRPr="004258AB">
                      <w:rPr>
                        <w:color w:val="002060"/>
                        <w:sz w:val="36"/>
                        <w:szCs w:val="36"/>
                      </w:rPr>
                      <w:t>Episcopal Diocese of Massachusetts</w:t>
                    </w:r>
                    <w:r w:rsidR="007456F6">
                      <w:rPr>
                        <w:color w:val="002060"/>
                        <w:sz w:val="36"/>
                        <w:szCs w:val="36"/>
                      </w:rPr>
                      <w:t xml:space="preserve"> </w:t>
                    </w:r>
                    <w:r w:rsidRPr="004258AB">
                      <w:rPr>
                        <w:color w:val="002060"/>
                        <w:sz w:val="36"/>
                        <w:szCs w:val="36"/>
                      </w:rPr>
                      <w:t xml:space="preserve">Nomination </w:t>
                    </w:r>
                    <w:r w:rsidR="0052210D" w:rsidRPr="004258AB">
                      <w:rPr>
                        <w:color w:val="002060"/>
                        <w:sz w:val="36"/>
                        <w:szCs w:val="36"/>
                      </w:rPr>
                      <w:t>Form</w:t>
                    </w:r>
                    <w:r w:rsidRPr="004258AB">
                      <w:rPr>
                        <w:color w:val="002060"/>
                        <w:sz w:val="36"/>
                        <w:szCs w:val="36"/>
                      </w:rPr>
                      <w:t xml:space="preserve"> – 202</w:t>
                    </w:r>
                    <w:r w:rsidR="00CD475B">
                      <w:rPr>
                        <w:color w:val="002060"/>
                        <w:sz w:val="36"/>
                        <w:szCs w:val="36"/>
                      </w:rPr>
                      <w:t>5</w:t>
                    </w:r>
                  </w:p>
                  <w:p w14:paraId="56455986" w14:textId="42BCFC5F" w:rsidR="00A61A20" w:rsidRPr="00A61A20" w:rsidRDefault="00B47761" w:rsidP="00B47761">
                    <w:pPr>
                      <w:rPr>
                        <w:bCs/>
                        <w:color w:val="002060"/>
                      </w:rPr>
                    </w:pPr>
                    <w:r w:rsidRPr="004258AB">
                      <w:rPr>
                        <w:color w:val="002060"/>
                      </w:rPr>
                      <w:t xml:space="preserve">Deadline for receiving Nominations is </w:t>
                    </w:r>
                    <w:r w:rsidR="00CD475B">
                      <w:rPr>
                        <w:b/>
                        <w:color w:val="002060"/>
                      </w:rPr>
                      <w:t>Monday</w:t>
                    </w:r>
                    <w:r w:rsidR="0052210D" w:rsidRPr="004258AB">
                      <w:rPr>
                        <w:b/>
                        <w:color w:val="002060"/>
                      </w:rPr>
                      <w:t>,</w:t>
                    </w:r>
                    <w:r w:rsidRPr="004258AB">
                      <w:rPr>
                        <w:b/>
                        <w:color w:val="002060"/>
                      </w:rPr>
                      <w:t xml:space="preserve"> September </w:t>
                    </w:r>
                    <w:r w:rsidR="00CD475B">
                      <w:rPr>
                        <w:b/>
                        <w:color w:val="002060"/>
                      </w:rPr>
                      <w:t>15</w:t>
                    </w:r>
                    <w:r w:rsidRPr="004258AB">
                      <w:rPr>
                        <w:b/>
                        <w:color w:val="002060"/>
                      </w:rPr>
                      <w:t>, 202</w:t>
                    </w:r>
                    <w:r w:rsidR="00CD475B">
                      <w:rPr>
                        <w:b/>
                        <w:color w:val="002060"/>
                      </w:rPr>
                      <w:t>5</w:t>
                    </w:r>
                    <w:r w:rsidR="00A61A20">
                      <w:rPr>
                        <w:b/>
                        <w:color w:val="002060"/>
                      </w:rPr>
                      <w:br/>
                    </w:r>
                    <w:r w:rsidR="00A61A20">
                      <w:rPr>
                        <w:bCs/>
                        <w:color w:val="002060"/>
                      </w:rPr>
                      <w:t xml:space="preserve">Return </w:t>
                    </w:r>
                    <w:r w:rsidR="00C866EC">
                      <w:rPr>
                        <w:bCs/>
                        <w:color w:val="002060"/>
                      </w:rPr>
                      <w:t xml:space="preserve">materials to: </w:t>
                    </w:r>
                    <w:hyperlink r:id="rId2" w:history="1">
                      <w:r w:rsidR="0049205D" w:rsidRPr="0057228D">
                        <w:rPr>
                          <w:rStyle w:val="Hyperlink"/>
                          <w:bCs/>
                        </w:rPr>
                        <w:t>https://edom.formstack.com/forms/2025_diocesan_convention_materials</w:t>
                      </w:r>
                    </w:hyperlink>
                    <w:r w:rsidR="0049205D">
                      <w:rPr>
                        <w:bCs/>
                        <w:color w:val="002060"/>
                      </w:rPr>
                      <w:t xml:space="preserve"> </w:t>
                    </w:r>
                  </w:p>
                </w:txbxContent>
              </v:textbox>
              <w10:wrap type="square"/>
            </v:shape>
          </w:pict>
        </mc:Fallback>
      </mc:AlternateContent>
    </w:r>
    <w:r w:rsidR="00A25F48">
      <w:rPr>
        <w:noProof/>
      </w:rPr>
      <mc:AlternateContent>
        <mc:Choice Requires="wps">
          <w:drawing>
            <wp:anchor distT="0" distB="0" distL="114300" distR="114300" simplePos="0" relativeHeight="251658242" behindDoc="0" locked="0" layoutInCell="1" allowOverlap="1" wp14:anchorId="053E7259" wp14:editId="087AB4FF">
              <wp:simplePos x="0" y="0"/>
              <wp:positionH relativeFrom="margin">
                <wp:align>right</wp:align>
              </wp:positionH>
              <wp:positionV relativeFrom="paragraph">
                <wp:posOffset>85725</wp:posOffset>
              </wp:positionV>
              <wp:extent cx="1876425" cy="1114425"/>
              <wp:effectExtent l="0" t="0" r="0" b="0"/>
              <wp:wrapThrough wrapText="bothSides">
                <wp:wrapPolygon edited="0">
                  <wp:start x="658" y="0"/>
                  <wp:lineTo x="658" y="21046"/>
                  <wp:lineTo x="20832" y="21046"/>
                  <wp:lineTo x="20832" y="0"/>
                  <wp:lineTo x="658" y="0"/>
                </wp:wrapPolygon>
              </wp:wrapThrough>
              <wp:docPr id="7" name="Text Box 7"/>
              <wp:cNvGraphicFramePr/>
              <a:graphic xmlns:a="http://schemas.openxmlformats.org/drawingml/2006/main">
                <a:graphicData uri="http://schemas.microsoft.com/office/word/2010/wordprocessingShape">
                  <wps:wsp>
                    <wps:cNvSpPr txBox="1"/>
                    <wps:spPr>
                      <a:xfrm>
                        <a:off x="0" y="0"/>
                        <a:ext cx="1876425" cy="1114425"/>
                      </a:xfrm>
                      <a:prstGeom prst="rect">
                        <a:avLst/>
                      </a:prstGeom>
                      <a:noFill/>
                      <a:ln w="6350">
                        <a:noFill/>
                      </a:ln>
                    </wps:spPr>
                    <wps:txbx>
                      <w:txbxContent>
                        <w:p w14:paraId="2B29AE55" w14:textId="7733903E" w:rsidR="00FD0DC9" w:rsidRDefault="00FD0DC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3E7259" id="Text Box 7" o:spid="_x0000_s1027" type="#_x0000_t202" style="position:absolute;margin-left:96.55pt;margin-top:6.75pt;width:147.75pt;height:87.75pt;z-index:25165824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" filled="f" stroked="f" strokeweight=".5pt">
              <v:textbox style="mso-fit-shape-to-text:t">
                <w:txbxContent>
                  <w:p w14:paraId="2B29AE55" w14:textId="7733903E" w:rsidR="00FD0DC9" w:rsidRDefault="00FD0DC9"/>
                </w:txbxContent>
              </v:textbox>
              <w10:wrap type="through" anchorx="margin"/>
            </v:shape>
          </w:pict>
        </mc:Fallback>
      </mc:AlternateContent>
    </w:r>
    <w:r w:rsidR="00555D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04F7994"/>
    <w:multiLevelType w:val="hybridMultilevel"/>
    <w:tmpl w:val="4F4206A2"/>
    <w:lvl w:ilvl="0" w:tplc="0409000F">
      <w:start w:val="1"/>
      <w:numFmt w:val="decimal"/>
      <w:lvlText w:val="%1."/>
      <w:lvlJc w:val="left"/>
      <w:pPr>
        <w:ind w:left="720" w:hanging="360"/>
      </w:pPr>
    </w:lvl>
    <w:lvl w:ilvl="1" w:tplc="E4E22D6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8651F"/>
    <w:multiLevelType w:val="hybridMultilevel"/>
    <w:tmpl w:val="65502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04513"/>
    <w:multiLevelType w:val="hybridMultilevel"/>
    <w:tmpl w:val="061E309E"/>
    <w:lvl w:ilvl="0" w:tplc="0409000F">
      <w:start w:val="1"/>
      <w:numFmt w:val="decimal"/>
      <w:lvlText w:val="%1."/>
      <w:lvlJc w:val="left"/>
      <w:pPr>
        <w:ind w:left="720" w:hanging="360"/>
      </w:pPr>
      <w:rPr>
        <w:rFonts w:hint="default"/>
      </w:rPr>
    </w:lvl>
    <w:lvl w:ilvl="1" w:tplc="9892C5B4">
      <w:start w:val="1"/>
      <w:numFmt w:val="upp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07FA4"/>
    <w:multiLevelType w:val="hybridMultilevel"/>
    <w:tmpl w:val="294A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2026636855">
    <w:abstractNumId w:val="5"/>
  </w:num>
  <w:num w:numId="2" w16cid:durableId="2067334536">
    <w:abstractNumId w:val="0"/>
  </w:num>
  <w:num w:numId="3" w16cid:durableId="2136174726">
    <w:abstractNumId w:val="3"/>
  </w:num>
  <w:num w:numId="4" w16cid:durableId="632948860">
    <w:abstractNumId w:val="2"/>
  </w:num>
  <w:num w:numId="5" w16cid:durableId="1301036945">
    <w:abstractNumId w:val="4"/>
  </w:num>
  <w:num w:numId="6" w16cid:durableId="1288707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MLAwMjIAUpYWRko6SsGpxcWZ+XkgBaa1AFmRMl0sAAAA"/>
  </w:docVars>
  <w:rsids>
    <w:rsidRoot w:val="00945ED7"/>
    <w:rsid w:val="00010735"/>
    <w:rsid w:val="00075E40"/>
    <w:rsid w:val="000E7027"/>
    <w:rsid w:val="000F36AD"/>
    <w:rsid w:val="00100347"/>
    <w:rsid w:val="00105487"/>
    <w:rsid w:val="00110E23"/>
    <w:rsid w:val="0012561B"/>
    <w:rsid w:val="00164B00"/>
    <w:rsid w:val="001664A9"/>
    <w:rsid w:val="001732DE"/>
    <w:rsid w:val="001A0130"/>
    <w:rsid w:val="001E7039"/>
    <w:rsid w:val="001E7F96"/>
    <w:rsid w:val="00232876"/>
    <w:rsid w:val="00237B57"/>
    <w:rsid w:val="0024498D"/>
    <w:rsid w:val="00267116"/>
    <w:rsid w:val="002764FD"/>
    <w:rsid w:val="002A00C3"/>
    <w:rsid w:val="002C619C"/>
    <w:rsid w:val="002E0CB3"/>
    <w:rsid w:val="002E1DC5"/>
    <w:rsid w:val="002E494D"/>
    <w:rsid w:val="002F2580"/>
    <w:rsid w:val="002F58E0"/>
    <w:rsid w:val="00355DEE"/>
    <w:rsid w:val="0035776C"/>
    <w:rsid w:val="00361EBB"/>
    <w:rsid w:val="00372A3C"/>
    <w:rsid w:val="003916C6"/>
    <w:rsid w:val="003937FD"/>
    <w:rsid w:val="00395A70"/>
    <w:rsid w:val="003975E0"/>
    <w:rsid w:val="003A6337"/>
    <w:rsid w:val="003B49EC"/>
    <w:rsid w:val="003C2E1F"/>
    <w:rsid w:val="003C7573"/>
    <w:rsid w:val="003D55FB"/>
    <w:rsid w:val="003E1A02"/>
    <w:rsid w:val="003E301E"/>
    <w:rsid w:val="00400140"/>
    <w:rsid w:val="00402433"/>
    <w:rsid w:val="00415D5A"/>
    <w:rsid w:val="004258AB"/>
    <w:rsid w:val="00455BAB"/>
    <w:rsid w:val="0049205D"/>
    <w:rsid w:val="00495373"/>
    <w:rsid w:val="004B47A9"/>
    <w:rsid w:val="004F0368"/>
    <w:rsid w:val="005131C0"/>
    <w:rsid w:val="00513529"/>
    <w:rsid w:val="0052210D"/>
    <w:rsid w:val="00537972"/>
    <w:rsid w:val="00555DBF"/>
    <w:rsid w:val="00582989"/>
    <w:rsid w:val="005872D0"/>
    <w:rsid w:val="005A20B8"/>
    <w:rsid w:val="005D1A9E"/>
    <w:rsid w:val="005D58E3"/>
    <w:rsid w:val="005E5655"/>
    <w:rsid w:val="005E6FA8"/>
    <w:rsid w:val="005F5522"/>
    <w:rsid w:val="00663F51"/>
    <w:rsid w:val="006662D2"/>
    <w:rsid w:val="00682B7A"/>
    <w:rsid w:val="00687CFB"/>
    <w:rsid w:val="00693360"/>
    <w:rsid w:val="00696B6E"/>
    <w:rsid w:val="00697A52"/>
    <w:rsid w:val="006A3486"/>
    <w:rsid w:val="006A5F0E"/>
    <w:rsid w:val="006C28FD"/>
    <w:rsid w:val="006C4E3F"/>
    <w:rsid w:val="006D4F41"/>
    <w:rsid w:val="007312A6"/>
    <w:rsid w:val="007456F6"/>
    <w:rsid w:val="007718C6"/>
    <w:rsid w:val="00773E8E"/>
    <w:rsid w:val="007A458C"/>
    <w:rsid w:val="007A5B1E"/>
    <w:rsid w:val="007C013D"/>
    <w:rsid w:val="007C4127"/>
    <w:rsid w:val="007D51CD"/>
    <w:rsid w:val="007E727C"/>
    <w:rsid w:val="007F6273"/>
    <w:rsid w:val="00801E87"/>
    <w:rsid w:val="008045C5"/>
    <w:rsid w:val="00835F7E"/>
    <w:rsid w:val="0084035E"/>
    <w:rsid w:val="0084546F"/>
    <w:rsid w:val="00866BB6"/>
    <w:rsid w:val="00870EFC"/>
    <w:rsid w:val="00872D54"/>
    <w:rsid w:val="008758CA"/>
    <w:rsid w:val="00884FBF"/>
    <w:rsid w:val="008949FD"/>
    <w:rsid w:val="008B7CF4"/>
    <w:rsid w:val="008C1FCD"/>
    <w:rsid w:val="008D586D"/>
    <w:rsid w:val="008D6D7F"/>
    <w:rsid w:val="008E6632"/>
    <w:rsid w:val="00930917"/>
    <w:rsid w:val="00942AFF"/>
    <w:rsid w:val="00945ED7"/>
    <w:rsid w:val="00964E3F"/>
    <w:rsid w:val="009743EC"/>
    <w:rsid w:val="0097739E"/>
    <w:rsid w:val="00981981"/>
    <w:rsid w:val="009B1B35"/>
    <w:rsid w:val="009D6EE5"/>
    <w:rsid w:val="009E70CA"/>
    <w:rsid w:val="009F71B7"/>
    <w:rsid w:val="00A16C14"/>
    <w:rsid w:val="00A25F48"/>
    <w:rsid w:val="00A344A2"/>
    <w:rsid w:val="00A52836"/>
    <w:rsid w:val="00A61A20"/>
    <w:rsid w:val="00A63005"/>
    <w:rsid w:val="00A83866"/>
    <w:rsid w:val="00A940B0"/>
    <w:rsid w:val="00A96436"/>
    <w:rsid w:val="00AB5B41"/>
    <w:rsid w:val="00AD34FB"/>
    <w:rsid w:val="00AE2709"/>
    <w:rsid w:val="00AE28BC"/>
    <w:rsid w:val="00AE6047"/>
    <w:rsid w:val="00AF69BC"/>
    <w:rsid w:val="00B47761"/>
    <w:rsid w:val="00B503BC"/>
    <w:rsid w:val="00B50CE3"/>
    <w:rsid w:val="00B60314"/>
    <w:rsid w:val="00B66662"/>
    <w:rsid w:val="00B80B88"/>
    <w:rsid w:val="00B92814"/>
    <w:rsid w:val="00B93CD1"/>
    <w:rsid w:val="00BA66C3"/>
    <w:rsid w:val="00BC1483"/>
    <w:rsid w:val="00BC35A8"/>
    <w:rsid w:val="00BC6946"/>
    <w:rsid w:val="00C40F96"/>
    <w:rsid w:val="00C5584C"/>
    <w:rsid w:val="00C86233"/>
    <w:rsid w:val="00C866EC"/>
    <w:rsid w:val="00CB16D2"/>
    <w:rsid w:val="00CD05DC"/>
    <w:rsid w:val="00CD475B"/>
    <w:rsid w:val="00CD5B0D"/>
    <w:rsid w:val="00CE395A"/>
    <w:rsid w:val="00D4242D"/>
    <w:rsid w:val="00D46418"/>
    <w:rsid w:val="00D5111B"/>
    <w:rsid w:val="00D70560"/>
    <w:rsid w:val="00D743B4"/>
    <w:rsid w:val="00DB1315"/>
    <w:rsid w:val="00DB3723"/>
    <w:rsid w:val="00DC1831"/>
    <w:rsid w:val="00DF283E"/>
    <w:rsid w:val="00E3286D"/>
    <w:rsid w:val="00E413DD"/>
    <w:rsid w:val="00E95D72"/>
    <w:rsid w:val="00EC034F"/>
    <w:rsid w:val="00EE066B"/>
    <w:rsid w:val="00F17C02"/>
    <w:rsid w:val="00F33982"/>
    <w:rsid w:val="00F37841"/>
    <w:rsid w:val="00F40180"/>
    <w:rsid w:val="00F53FDC"/>
    <w:rsid w:val="00FA3EB3"/>
    <w:rsid w:val="00FD0DC9"/>
    <w:rsid w:val="00FD35A6"/>
    <w:rsid w:val="00FE521A"/>
    <w:rsid w:val="00FE7245"/>
    <w:rsid w:val="00FF06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9FD7E"/>
  <w15:chartTrackingRefBased/>
  <w15:docId w15:val="{14B0ECCD-E7DD-4E05-B0F1-6F713C82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semiHidden/>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B80B88"/>
    <w:rPr>
      <w:color w:val="0096D2" w:themeColor="hyperlink"/>
      <w:u w:val="single"/>
    </w:rPr>
  </w:style>
  <w:style w:type="character" w:customStyle="1" w:styleId="UnresolvedMention1">
    <w:name w:val="Unresolved Mention1"/>
    <w:basedOn w:val="DefaultParagraphFont"/>
    <w:uiPriority w:val="99"/>
    <w:semiHidden/>
    <w:unhideWhenUsed/>
    <w:rsid w:val="00B80B88"/>
    <w:rPr>
      <w:color w:val="605E5C"/>
      <w:shd w:val="clear" w:color="auto" w:fill="E1DFDD"/>
    </w:rPr>
  </w:style>
  <w:style w:type="character" w:styleId="UnresolvedMention">
    <w:name w:val="Unresolved Mention"/>
    <w:basedOn w:val="DefaultParagraphFont"/>
    <w:uiPriority w:val="99"/>
    <w:semiHidden/>
    <w:unhideWhenUsed/>
    <w:rsid w:val="00513529"/>
    <w:rPr>
      <w:color w:val="605E5C"/>
      <w:shd w:val="clear" w:color="auto" w:fill="E1DFDD"/>
    </w:rPr>
  </w:style>
  <w:style w:type="character" w:styleId="Strong">
    <w:name w:val="Strong"/>
    <w:basedOn w:val="DefaultParagraphFont"/>
    <w:uiPriority w:val="22"/>
    <w:qFormat/>
    <w:rsid w:val="00B503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2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lias@diomas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om.formstack.com/forms/2025_diocesan_convention_material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dom.formstack.com/forms/2025_diocesan_convention_mate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edom.formstack.com/forms/2025_diocesan_convention_materials" TargetMode="External"/><Relationship Id="rId1" Type="http://schemas.openxmlformats.org/officeDocument/2006/relationships/hyperlink" Target="https://edom.formstack.com/forms/2025_diocesan_convention_mate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sea.beth11\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512AB602AC4E39841F8D32EBF33478"/>
        <w:category>
          <w:name w:val="General"/>
          <w:gallery w:val="placeholder"/>
        </w:category>
        <w:types>
          <w:type w:val="bbPlcHdr"/>
        </w:types>
        <w:behaviors>
          <w:behavior w:val="content"/>
        </w:behaviors>
        <w:guid w:val="{C0D0C38B-0B1F-4E89-BF54-F8CDE1DCFB0F}"/>
      </w:docPartPr>
      <w:docPartBody>
        <w:p w:rsidR="00D90098" w:rsidRDefault="00572472">
          <w:pPr>
            <w:pStyle w:val="1D512AB602AC4E39841F8D32EBF33478"/>
          </w:pPr>
          <w:r w:rsidRPr="00FA3EB3">
            <w:t>Telephone</w:t>
          </w:r>
        </w:p>
      </w:docPartBody>
    </w:docPart>
    <w:docPart>
      <w:docPartPr>
        <w:name w:val="243ECA8EFAEC421E8DA81DB8E323CBCF"/>
        <w:category>
          <w:name w:val="General"/>
          <w:gallery w:val="placeholder"/>
        </w:category>
        <w:types>
          <w:type w:val="bbPlcHdr"/>
        </w:types>
        <w:behaviors>
          <w:behavior w:val="content"/>
        </w:behaviors>
        <w:guid w:val="{58AB423F-CB9F-45A5-86D9-7625296DE5CE}"/>
      </w:docPartPr>
      <w:docPartBody>
        <w:p w:rsidR="00D90098" w:rsidRDefault="00572472" w:rsidP="00572472">
          <w:pPr>
            <w:pStyle w:val="243ECA8EFAEC421E8DA81DB8E323CBCF"/>
          </w:pPr>
          <w:r w:rsidRPr="00FA3EB3">
            <w:t>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72"/>
    <w:rsid w:val="00102378"/>
    <w:rsid w:val="001664A9"/>
    <w:rsid w:val="00237B57"/>
    <w:rsid w:val="004666C2"/>
    <w:rsid w:val="00572472"/>
    <w:rsid w:val="006233B6"/>
    <w:rsid w:val="006C4E3F"/>
    <w:rsid w:val="0081200F"/>
    <w:rsid w:val="008949FD"/>
    <w:rsid w:val="009F78D7"/>
    <w:rsid w:val="00D90098"/>
    <w:rsid w:val="00DF0193"/>
    <w:rsid w:val="00E124DF"/>
    <w:rsid w:val="00F37841"/>
    <w:rsid w:val="00F451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512AB602AC4E39841F8D32EBF33478">
    <w:name w:val="1D512AB602AC4E39841F8D32EBF33478"/>
  </w:style>
  <w:style w:type="character" w:styleId="Emphasis">
    <w:name w:val="Emphasis"/>
    <w:basedOn w:val="DefaultParagraphFont"/>
    <w:uiPriority w:val="20"/>
    <w:qFormat/>
    <w:rPr>
      <w:rFonts w:asciiTheme="minorHAnsi" w:hAnsiTheme="minorHAnsi"/>
      <w:b w:val="0"/>
      <w:i w:val="0"/>
      <w:iCs/>
      <w:caps w:val="0"/>
      <w:smallCaps w:val="0"/>
    </w:rPr>
  </w:style>
  <w:style w:type="paragraph" w:customStyle="1" w:styleId="243ECA8EFAEC421E8DA81DB8E323CBCF">
    <w:name w:val="243ECA8EFAEC421E8DA81DB8E323CBCF"/>
    <w:rsid w:val="00572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FD774-1B5E-437E-BA97-7C2A38EA2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64</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Links>
    <vt:vector size="18" baseType="variant">
      <vt:variant>
        <vt:i4>5177427</vt:i4>
      </vt:variant>
      <vt:variant>
        <vt:i4>3</vt:i4>
      </vt:variant>
      <vt:variant>
        <vt:i4>0</vt:i4>
      </vt:variant>
      <vt:variant>
        <vt:i4>5</vt:i4>
      </vt:variant>
      <vt:variant>
        <vt:lpwstr>https://bit.ly/diomass_materials_2022</vt:lpwstr>
      </vt:variant>
      <vt:variant>
        <vt:lpwstr/>
      </vt:variant>
      <vt:variant>
        <vt:i4>5177427</vt:i4>
      </vt:variant>
      <vt:variant>
        <vt:i4>0</vt:i4>
      </vt:variant>
      <vt:variant>
        <vt:i4>0</vt:i4>
      </vt:variant>
      <vt:variant>
        <vt:i4>5</vt:i4>
      </vt:variant>
      <vt:variant>
        <vt:lpwstr>https://bit.ly/diomass_materials_2022</vt:lpwstr>
      </vt:variant>
      <vt:variant>
        <vt:lpwstr/>
      </vt:variant>
      <vt:variant>
        <vt:i4>5177427</vt:i4>
      </vt:variant>
      <vt:variant>
        <vt:i4>0</vt:i4>
      </vt:variant>
      <vt:variant>
        <vt:i4>0</vt:i4>
      </vt:variant>
      <vt:variant>
        <vt:i4>5</vt:i4>
      </vt:variant>
      <vt:variant>
        <vt:lpwstr>https://bit.ly/diomass_materials_2022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Lias</dc:creator>
  <cp:keywords/>
  <dc:description/>
  <cp:lastModifiedBy>Margaret Lias</cp:lastModifiedBy>
  <cp:revision>28</cp:revision>
  <cp:lastPrinted>2025-06-26T17:54:00Z</cp:lastPrinted>
  <dcterms:created xsi:type="dcterms:W3CDTF">2025-06-18T18:10:00Z</dcterms:created>
  <dcterms:modified xsi:type="dcterms:W3CDTF">2025-06-26T19:04:00Z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